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B159" w14:textId="77777777" w:rsidR="00996B0B" w:rsidRPr="00105246" w:rsidRDefault="003F622D">
      <w:pPr>
        <w:jc w:val="center"/>
        <w:rPr>
          <w:rFonts w:ascii="Arial" w:hAnsi="Arial" w:cs="Arial"/>
          <w:sz w:val="20"/>
          <w:szCs w:val="20"/>
        </w:rPr>
      </w:pPr>
      <w:r w:rsidRPr="00105246">
        <w:rPr>
          <w:rFonts w:ascii="Arial" w:hAnsi="Arial" w:cs="Arial"/>
          <w:b/>
          <w:sz w:val="20"/>
          <w:szCs w:val="20"/>
        </w:rPr>
        <w:t>Regulamin konkursu „Mój Lajkonik 2026”</w:t>
      </w:r>
    </w:p>
    <w:p w14:paraId="2AF061A9" w14:textId="77777777" w:rsidR="00996B0B" w:rsidRPr="00105246" w:rsidRDefault="003F622D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105246">
        <w:rPr>
          <w:rFonts w:ascii="Arial" w:hAnsi="Arial" w:cs="Arial"/>
          <w:color w:val="auto"/>
          <w:sz w:val="20"/>
          <w:szCs w:val="20"/>
        </w:rPr>
        <w:t>§ 1. Postanowienia ogólne</w:t>
      </w:r>
    </w:p>
    <w:p w14:paraId="62DF551A" w14:textId="798EA1EC" w:rsidR="00996B0B" w:rsidRPr="00105246" w:rsidRDefault="003F622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Organizatorem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105246">
        <w:rPr>
          <w:rFonts w:ascii="Arial" w:hAnsi="Arial" w:cs="Arial"/>
          <w:sz w:val="20"/>
          <w:szCs w:val="20"/>
        </w:rPr>
        <w:t>Mój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Lajkonik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2026” (dalej: „Konkurs”) jest Muzeum Historyczne Miasta Krakowa z siedzibą w Krakowie, Rynek Główny 35, 31-011 Kraków, wpisane do Rejestru Instytucji Kultury prowadzonego przez Gminę Miejską Kraków pod numerem 37, posiadające REGON: 382698540 oraz NIP: 6762562544 (</w:t>
      </w:r>
      <w:proofErr w:type="spellStart"/>
      <w:r w:rsidRPr="00105246">
        <w:rPr>
          <w:rFonts w:ascii="Arial" w:hAnsi="Arial" w:cs="Arial"/>
          <w:sz w:val="20"/>
          <w:szCs w:val="20"/>
        </w:rPr>
        <w:t>dalej</w:t>
      </w:r>
      <w:proofErr w:type="spellEnd"/>
      <w:r w:rsidRPr="00105246">
        <w:rPr>
          <w:rFonts w:ascii="Arial" w:hAnsi="Arial" w:cs="Arial"/>
          <w:sz w:val="20"/>
          <w:szCs w:val="20"/>
        </w:rPr>
        <w:t>: „</w:t>
      </w:r>
      <w:proofErr w:type="spellStart"/>
      <w:r w:rsidRPr="00105246">
        <w:rPr>
          <w:rFonts w:ascii="Arial" w:hAnsi="Arial" w:cs="Arial"/>
          <w:sz w:val="20"/>
          <w:szCs w:val="20"/>
        </w:rPr>
        <w:t>Organizator</w:t>
      </w:r>
      <w:proofErr w:type="spellEnd"/>
      <w:r w:rsidRPr="00105246">
        <w:rPr>
          <w:rFonts w:ascii="Arial" w:hAnsi="Arial" w:cs="Arial"/>
          <w:sz w:val="20"/>
          <w:szCs w:val="20"/>
        </w:rPr>
        <w:t>”).</w:t>
      </w:r>
    </w:p>
    <w:p w14:paraId="2CD0B5F1" w14:textId="00E99C91" w:rsidR="00996B0B" w:rsidRPr="00105246" w:rsidRDefault="003F622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Osobą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upoważnioną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ze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strony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Organizatora do kontaktu z Uczestnikami Konkursu w zakresie przedmiotu Konkursu jest Izabela Okręglicka, tel. 12 422 52 58, wew. 18, e-mail: folklor@muzeumkrakowa.pl.</w:t>
      </w:r>
    </w:p>
    <w:p w14:paraId="5DE09CD1" w14:textId="2E98F299" w:rsidR="00996B0B" w:rsidRPr="00105246" w:rsidRDefault="003F622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Konkurs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prowadzony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105246">
        <w:rPr>
          <w:rFonts w:ascii="Arial" w:hAnsi="Arial" w:cs="Arial"/>
          <w:sz w:val="20"/>
          <w:szCs w:val="20"/>
        </w:rPr>
        <w:t>wyłącznie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oparciu o niniejszy Regulamin (dalej: „Regulamin”) i powszechnie obowiązujące przepisy prawa, w szczególności art. 919-921 Kodeksu cywilnego.</w:t>
      </w:r>
    </w:p>
    <w:p w14:paraId="0CECD598" w14:textId="254D7A5D" w:rsidR="00996B0B" w:rsidRPr="00105246" w:rsidRDefault="003F622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Konkurs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105246">
        <w:rPr>
          <w:rFonts w:ascii="Arial" w:hAnsi="Arial" w:cs="Arial"/>
          <w:sz w:val="20"/>
          <w:szCs w:val="20"/>
        </w:rPr>
        <w:t>konkursem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z dziedziny kultury, o którym mowa w art. 21 ust. 1 pkt 68 ustawy z dnia 26 lipca 1991 r. o podatku dochodowym od osób fizycznych.</w:t>
      </w:r>
    </w:p>
    <w:p w14:paraId="74CAEF9F" w14:textId="018BE096" w:rsidR="00996B0B" w:rsidRPr="00105246" w:rsidRDefault="003F622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Konkurs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adresowany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jest do dzieci w wieku od 4 do 10 lat. Wiek Uczestnika ustala się według stanu na dzień 11 czerwca 2026 r.</w:t>
      </w:r>
    </w:p>
    <w:p w14:paraId="2857AAF0" w14:textId="48BDBECC" w:rsidR="00996B0B" w:rsidRPr="00105246" w:rsidRDefault="003F622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Celem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jest:</w:t>
      </w:r>
    </w:p>
    <w:p w14:paraId="46457C8C" w14:textId="43F91AB4" w:rsidR="00996B0B" w:rsidRPr="00105246" w:rsidRDefault="003F622D" w:rsidP="00105246">
      <w:pPr>
        <w:pStyle w:val="Akapitzlist"/>
        <w:numPr>
          <w:ilvl w:val="1"/>
          <w:numId w:val="21"/>
        </w:numPr>
        <w:ind w:left="709" w:hanging="305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popularyzacja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dziedzictwa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Krakowa </w:t>
      </w:r>
      <w:proofErr w:type="spellStart"/>
      <w:r w:rsidRPr="00105246">
        <w:rPr>
          <w:rFonts w:ascii="Arial" w:hAnsi="Arial" w:cs="Arial"/>
          <w:sz w:val="20"/>
          <w:szCs w:val="20"/>
        </w:rPr>
        <w:t>wśród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dzieci</w:t>
      </w:r>
      <w:proofErr w:type="spellEnd"/>
      <w:r w:rsidRPr="00105246">
        <w:rPr>
          <w:rFonts w:ascii="Arial" w:hAnsi="Arial" w:cs="Arial"/>
          <w:sz w:val="20"/>
          <w:szCs w:val="20"/>
        </w:rPr>
        <w:t>;</w:t>
      </w:r>
    </w:p>
    <w:p w14:paraId="72C7EC03" w14:textId="7BC24AF1" w:rsidR="00996B0B" w:rsidRPr="00105246" w:rsidRDefault="003F622D" w:rsidP="00105246">
      <w:pPr>
        <w:pStyle w:val="Akapitzlist"/>
        <w:numPr>
          <w:ilvl w:val="1"/>
          <w:numId w:val="21"/>
        </w:numPr>
        <w:ind w:left="709" w:hanging="305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podtrzymywanie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tradycji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Pochodu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Lajkonika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i edukowanie dzieci o tej tradycji.</w:t>
      </w:r>
    </w:p>
    <w:p w14:paraId="737317B4" w14:textId="77777777" w:rsidR="00366FAE" w:rsidRPr="00105246" w:rsidRDefault="003F622D" w:rsidP="00105246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05246">
        <w:rPr>
          <w:rFonts w:ascii="Arial" w:hAnsi="Arial" w:cs="Arial"/>
          <w:b/>
          <w:sz w:val="20"/>
          <w:szCs w:val="20"/>
        </w:rPr>
        <w:t>Praca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b/>
          <w:sz w:val="20"/>
          <w:szCs w:val="20"/>
        </w:rPr>
        <w:t>konkursowa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b/>
          <w:sz w:val="20"/>
          <w:szCs w:val="20"/>
        </w:rPr>
        <w:t>polega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b/>
          <w:sz w:val="20"/>
          <w:szCs w:val="20"/>
        </w:rPr>
        <w:t>na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 xml:space="preserve"> indywidualnym wykonaniu przez Uczestnika rysunku albo pracy plastycznej przedstawiającej postać Lajkonika, orszak Lajkonika albo temat nawiązujący do </w:t>
      </w:r>
      <w:proofErr w:type="spellStart"/>
      <w:r w:rsidRPr="00105246">
        <w:rPr>
          <w:rFonts w:ascii="Arial" w:hAnsi="Arial" w:cs="Arial"/>
          <w:b/>
          <w:sz w:val="20"/>
          <w:szCs w:val="20"/>
        </w:rPr>
        <w:t>legendy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Pr="00105246">
        <w:rPr>
          <w:rFonts w:ascii="Arial" w:hAnsi="Arial" w:cs="Arial"/>
          <w:b/>
          <w:sz w:val="20"/>
          <w:szCs w:val="20"/>
        </w:rPr>
        <w:t>Lajkoniku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>.</w:t>
      </w:r>
      <w:r w:rsidR="00366FAE" w:rsidRPr="00105246">
        <w:rPr>
          <w:rFonts w:ascii="Arial" w:hAnsi="Arial" w:cs="Arial"/>
          <w:b/>
          <w:sz w:val="20"/>
          <w:szCs w:val="20"/>
        </w:rPr>
        <w:t xml:space="preserve"> </w:t>
      </w:r>
    </w:p>
    <w:p w14:paraId="27220FBC" w14:textId="651EC892" w:rsidR="00105246" w:rsidRDefault="009C129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Uczestnik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3106">
        <w:rPr>
          <w:rFonts w:ascii="Arial" w:hAnsi="Arial" w:cs="Arial"/>
          <w:sz w:val="20"/>
          <w:szCs w:val="20"/>
        </w:rPr>
        <w:t>Konkursu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3106">
        <w:rPr>
          <w:rFonts w:ascii="Arial" w:hAnsi="Arial" w:cs="Arial"/>
          <w:sz w:val="20"/>
          <w:szCs w:val="20"/>
        </w:rPr>
        <w:t>przesyła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03106">
        <w:rPr>
          <w:rFonts w:ascii="Arial" w:hAnsi="Arial" w:cs="Arial"/>
          <w:sz w:val="20"/>
          <w:szCs w:val="20"/>
        </w:rPr>
        <w:t>Organizatora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3106">
        <w:rPr>
          <w:rFonts w:ascii="Arial" w:hAnsi="Arial" w:cs="Arial"/>
          <w:sz w:val="20"/>
          <w:szCs w:val="20"/>
        </w:rPr>
        <w:t>plik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</w:t>
      </w:r>
      <w:r w:rsidR="00703106">
        <w:rPr>
          <w:rFonts w:ascii="Arial" w:hAnsi="Arial" w:cs="Arial"/>
          <w:sz w:val="20"/>
          <w:szCs w:val="20"/>
        </w:rPr>
        <w:t>lektroniczny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3106">
        <w:rPr>
          <w:rFonts w:ascii="Arial" w:hAnsi="Arial" w:cs="Arial"/>
          <w:sz w:val="20"/>
          <w:szCs w:val="20"/>
        </w:rPr>
        <w:t>zawierający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3106">
        <w:rPr>
          <w:rFonts w:ascii="Arial" w:hAnsi="Arial" w:cs="Arial"/>
          <w:sz w:val="20"/>
          <w:szCs w:val="20"/>
        </w:rPr>
        <w:t>zdjęcie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3106">
        <w:rPr>
          <w:rFonts w:ascii="Arial" w:hAnsi="Arial" w:cs="Arial"/>
          <w:sz w:val="20"/>
          <w:szCs w:val="20"/>
        </w:rPr>
        <w:t>Pracy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3106">
        <w:rPr>
          <w:rFonts w:ascii="Arial" w:hAnsi="Arial" w:cs="Arial"/>
          <w:sz w:val="20"/>
          <w:szCs w:val="20"/>
        </w:rPr>
        <w:t>konkursowej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703106">
        <w:rPr>
          <w:rFonts w:ascii="Arial" w:hAnsi="Arial" w:cs="Arial"/>
          <w:sz w:val="20"/>
          <w:szCs w:val="20"/>
        </w:rPr>
        <w:t>lub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3106">
        <w:rPr>
          <w:rFonts w:ascii="Arial" w:hAnsi="Arial" w:cs="Arial"/>
          <w:sz w:val="20"/>
          <w:szCs w:val="20"/>
        </w:rPr>
        <w:t>plik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703106">
        <w:rPr>
          <w:rFonts w:ascii="Arial" w:hAnsi="Arial" w:cs="Arial"/>
          <w:sz w:val="20"/>
          <w:szCs w:val="20"/>
        </w:rPr>
        <w:t>programie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PowerPoint, </w:t>
      </w:r>
      <w:proofErr w:type="spellStart"/>
      <w:r w:rsidR="00703106">
        <w:rPr>
          <w:rFonts w:ascii="Arial" w:hAnsi="Arial" w:cs="Arial"/>
          <w:sz w:val="20"/>
          <w:szCs w:val="20"/>
        </w:rPr>
        <w:t>jeśli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703106">
        <w:rPr>
          <w:rFonts w:ascii="Arial" w:hAnsi="Arial" w:cs="Arial"/>
          <w:sz w:val="20"/>
          <w:szCs w:val="20"/>
        </w:rPr>
        <w:t>takim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3106">
        <w:rPr>
          <w:rFonts w:ascii="Arial" w:hAnsi="Arial" w:cs="Arial"/>
          <w:sz w:val="20"/>
          <w:szCs w:val="20"/>
        </w:rPr>
        <w:t>była</w:t>
      </w:r>
      <w:proofErr w:type="spellEnd"/>
      <w:r w:rsidR="0070310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wykonana</w:t>
      </w:r>
      <w:proofErr w:type="spellEnd"/>
      <w:r w:rsidR="00E94C3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94C3D">
        <w:rPr>
          <w:rFonts w:ascii="Arial" w:hAnsi="Arial" w:cs="Arial"/>
          <w:sz w:val="20"/>
          <w:szCs w:val="20"/>
        </w:rPr>
        <w:t>które</w:t>
      </w:r>
      <w:proofErr w:type="spellEnd"/>
      <w:r w:rsidR="00E94C3D">
        <w:rPr>
          <w:rFonts w:ascii="Arial" w:hAnsi="Arial" w:cs="Arial"/>
          <w:sz w:val="20"/>
          <w:szCs w:val="20"/>
        </w:rPr>
        <w:t xml:space="preserve"> w </w:t>
      </w:r>
      <w:proofErr w:type="spellStart"/>
      <w:r>
        <w:rPr>
          <w:rFonts w:ascii="Arial" w:hAnsi="Arial" w:cs="Arial"/>
          <w:sz w:val="20"/>
          <w:szCs w:val="20"/>
        </w:rPr>
        <w:t>obu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przypadkach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potrzeby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niniejszego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Regulaminu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4C3D">
        <w:rPr>
          <w:rFonts w:ascii="Arial" w:hAnsi="Arial" w:cs="Arial"/>
          <w:sz w:val="20"/>
          <w:szCs w:val="20"/>
        </w:rPr>
        <w:t>nazywane</w:t>
      </w:r>
      <w:proofErr w:type="spellEnd"/>
      <w:r w:rsidR="00E94C3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wizerunkiem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Pracy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konkursowej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35BD95FC" w14:textId="2737EA3E" w:rsidR="00996B0B" w:rsidRPr="00105246" w:rsidRDefault="003F622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r w:rsidRPr="00105246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105246">
        <w:rPr>
          <w:rFonts w:ascii="Arial" w:hAnsi="Arial" w:cs="Arial"/>
          <w:sz w:val="20"/>
          <w:szCs w:val="20"/>
        </w:rPr>
        <w:t>technicznych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czynnościach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związanych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z wykonaniem zdjęcia Pracy konkursowej oraz zapisaniem jej w pliku elektronicznym mogą pomagać Uczestnikowi inne osoby.</w:t>
      </w:r>
    </w:p>
    <w:p w14:paraId="452FA5A9" w14:textId="0DABF131" w:rsidR="00996B0B" w:rsidRPr="00105246" w:rsidRDefault="003F622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Konkurs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105246">
        <w:rPr>
          <w:rFonts w:ascii="Arial" w:hAnsi="Arial" w:cs="Arial"/>
          <w:sz w:val="20"/>
          <w:szCs w:val="20"/>
        </w:rPr>
        <w:t>jednoetapowy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prowadzony jest w dwóch kategoriach wiekowych:</w:t>
      </w:r>
    </w:p>
    <w:p w14:paraId="4FF31850" w14:textId="0E4ADE8A" w:rsidR="00996B0B" w:rsidRPr="00105246" w:rsidRDefault="003F622D" w:rsidP="003F622D">
      <w:pPr>
        <w:pStyle w:val="Akapitzlist"/>
        <w:numPr>
          <w:ilvl w:val="1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Uczestnicy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wieku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od 4 do 7 lat;</w:t>
      </w:r>
    </w:p>
    <w:p w14:paraId="3BF89FB0" w14:textId="229E78F2" w:rsidR="00996B0B" w:rsidRPr="00105246" w:rsidRDefault="003F622D" w:rsidP="003F622D">
      <w:pPr>
        <w:pStyle w:val="Akapitzlist"/>
        <w:numPr>
          <w:ilvl w:val="1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Uczestnicy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wieku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od 8 do 10 lat.</w:t>
      </w:r>
    </w:p>
    <w:p w14:paraId="4C12E89F" w14:textId="561F4457" w:rsidR="00996B0B" w:rsidRPr="00105246" w:rsidRDefault="003F622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Konkurs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trwa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od 18 maja 2026 r. do 11 czerwca 2026 r. Ostateczny termin nadesłania Pracy konkursowej upływa 7 czerwca 2026 r.</w:t>
      </w:r>
    </w:p>
    <w:p w14:paraId="0C72F2C2" w14:textId="3EFD5DE1" w:rsidR="00996B0B" w:rsidRPr="00105246" w:rsidRDefault="003F622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Fundatorem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nagród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Konkursie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jest Organizator.</w:t>
      </w:r>
    </w:p>
    <w:p w14:paraId="30D7AB88" w14:textId="00A6D441" w:rsidR="00996B0B" w:rsidRPr="00105246" w:rsidRDefault="003F622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Regulamin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105246">
        <w:rPr>
          <w:rFonts w:ascii="Arial" w:hAnsi="Arial" w:cs="Arial"/>
          <w:sz w:val="20"/>
          <w:szCs w:val="20"/>
        </w:rPr>
        <w:t>dostępny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na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stronie internetowej Organizatora www.muzeumkrakowa.pl oraz w siedzibie Organizatora.</w:t>
      </w:r>
    </w:p>
    <w:p w14:paraId="5CDC5CF1" w14:textId="60E8B10C" w:rsidR="00996B0B" w:rsidRPr="00105246" w:rsidRDefault="003F622D" w:rsidP="003F622D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Udział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Konkursie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jest bezpłatny i dobrowolny.</w:t>
      </w:r>
    </w:p>
    <w:p w14:paraId="0CE66FE8" w14:textId="77777777" w:rsidR="00996B0B" w:rsidRPr="00105246" w:rsidRDefault="003F622D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105246">
        <w:rPr>
          <w:rFonts w:ascii="Arial" w:hAnsi="Arial" w:cs="Arial"/>
          <w:color w:val="auto"/>
          <w:sz w:val="20"/>
          <w:szCs w:val="20"/>
        </w:rPr>
        <w:t>§ 2. Uczestnicy Konkursu</w:t>
      </w:r>
    </w:p>
    <w:p w14:paraId="7F5FCF66" w14:textId="77770BCD" w:rsidR="00996B0B" w:rsidRPr="00105246" w:rsidRDefault="003F622D" w:rsidP="003F622D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Uczestnikami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mogą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być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dzieci w wieku od 4 do 10 lat (dalej: „Uczestnicy”), bez </w:t>
      </w:r>
      <w:proofErr w:type="spellStart"/>
      <w:r w:rsidRPr="00105246">
        <w:rPr>
          <w:rFonts w:ascii="Arial" w:hAnsi="Arial" w:cs="Arial"/>
          <w:sz w:val="20"/>
          <w:szCs w:val="20"/>
        </w:rPr>
        <w:t>względu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na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adres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zamieszkania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obywatelstwo</w:t>
      </w:r>
      <w:proofErr w:type="spellEnd"/>
      <w:r w:rsidRPr="00105246">
        <w:rPr>
          <w:rFonts w:ascii="Arial" w:hAnsi="Arial" w:cs="Arial"/>
          <w:sz w:val="20"/>
          <w:szCs w:val="20"/>
        </w:rPr>
        <w:t>.</w:t>
      </w:r>
    </w:p>
    <w:p w14:paraId="19A47E22" w14:textId="7694740C" w:rsidR="00996B0B" w:rsidRPr="00105246" w:rsidRDefault="003F622D" w:rsidP="003F622D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Zgłoszenia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105246">
        <w:rPr>
          <w:rFonts w:ascii="Arial" w:hAnsi="Arial" w:cs="Arial"/>
          <w:sz w:val="20"/>
          <w:szCs w:val="20"/>
        </w:rPr>
        <w:t>Konkursu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dokonuje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rodzic/opiekun prawny Uczestnika albo instytucja, w szczególności przedszkole, szkoła lub świetlica, działająca na podstawie zgody rodzica/opiekuna prawnego Uczestnika.</w:t>
      </w:r>
    </w:p>
    <w:p w14:paraId="56879E6A" w14:textId="0475ACFF" w:rsidR="00996B0B" w:rsidRPr="00105246" w:rsidRDefault="003F622D" w:rsidP="003F622D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Warunkiem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udziału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Konkursie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jest:</w:t>
      </w:r>
    </w:p>
    <w:p w14:paraId="2BD52DF6" w14:textId="7381104E" w:rsidR="00996B0B" w:rsidRPr="00105246" w:rsidRDefault="003F622D" w:rsidP="00105246">
      <w:pPr>
        <w:pStyle w:val="Akapitzlist"/>
        <w:numPr>
          <w:ilvl w:val="1"/>
          <w:numId w:val="13"/>
        </w:numPr>
        <w:ind w:left="426" w:firstLine="0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dokonanie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zgłoszenia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według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formularza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stanowiącego załącznik </w:t>
      </w:r>
      <w:proofErr w:type="spellStart"/>
      <w:r w:rsidRPr="00105246">
        <w:rPr>
          <w:rFonts w:ascii="Arial" w:hAnsi="Arial" w:cs="Arial"/>
          <w:sz w:val="20"/>
          <w:szCs w:val="20"/>
        </w:rPr>
        <w:t>nr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1 do </w:t>
      </w:r>
      <w:proofErr w:type="spellStart"/>
      <w:r w:rsidRPr="00105246">
        <w:rPr>
          <w:rFonts w:ascii="Arial" w:hAnsi="Arial" w:cs="Arial"/>
          <w:sz w:val="20"/>
          <w:szCs w:val="20"/>
        </w:rPr>
        <w:t>Regulaminu</w:t>
      </w:r>
      <w:proofErr w:type="spellEnd"/>
      <w:r w:rsidRPr="00105246">
        <w:rPr>
          <w:rFonts w:ascii="Arial" w:hAnsi="Arial" w:cs="Arial"/>
          <w:sz w:val="20"/>
          <w:szCs w:val="20"/>
        </w:rPr>
        <w:t>;</w:t>
      </w:r>
    </w:p>
    <w:p w14:paraId="2C510DF6" w14:textId="354A4FDF" w:rsidR="00996B0B" w:rsidRPr="00105246" w:rsidRDefault="003F622D" w:rsidP="00105246">
      <w:pPr>
        <w:pStyle w:val="Akapitzlist"/>
        <w:numPr>
          <w:ilvl w:val="1"/>
          <w:numId w:val="13"/>
        </w:numPr>
        <w:ind w:left="426" w:firstLine="0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złożenie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oświadczenia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rodzica</w:t>
      </w:r>
      <w:proofErr w:type="spellEnd"/>
      <w:r w:rsidRPr="00105246">
        <w:rPr>
          <w:rFonts w:ascii="Arial" w:hAnsi="Arial" w:cs="Arial"/>
          <w:sz w:val="20"/>
          <w:szCs w:val="20"/>
        </w:rPr>
        <w:t>/</w:t>
      </w:r>
      <w:proofErr w:type="spellStart"/>
      <w:r w:rsidRPr="00105246">
        <w:rPr>
          <w:rFonts w:ascii="Arial" w:hAnsi="Arial" w:cs="Arial"/>
          <w:sz w:val="20"/>
          <w:szCs w:val="20"/>
        </w:rPr>
        <w:t>opiekuna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prawnego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według wzoru stanowiącego załącznik nr 2 do Regulaminu;</w:t>
      </w:r>
    </w:p>
    <w:p w14:paraId="3C9156CE" w14:textId="05D4E8E2" w:rsidR="00996B0B" w:rsidRPr="00105246" w:rsidRDefault="003F622D" w:rsidP="00105246">
      <w:pPr>
        <w:pStyle w:val="Akapitzlist"/>
        <w:numPr>
          <w:ilvl w:val="1"/>
          <w:numId w:val="13"/>
        </w:numPr>
        <w:ind w:left="426" w:firstLine="0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przesłanie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pliku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05246">
        <w:rPr>
          <w:rFonts w:ascii="Arial" w:hAnsi="Arial" w:cs="Arial"/>
          <w:sz w:val="20"/>
          <w:szCs w:val="20"/>
        </w:rPr>
        <w:t>Pracą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konkursową zgodnie z § 3;</w:t>
      </w:r>
    </w:p>
    <w:p w14:paraId="2EBBFEC5" w14:textId="6C14C1A3" w:rsidR="00996B0B" w:rsidRPr="00105246" w:rsidRDefault="003F622D" w:rsidP="00105246">
      <w:pPr>
        <w:pStyle w:val="Akapitzlist"/>
        <w:numPr>
          <w:ilvl w:val="1"/>
          <w:numId w:val="13"/>
        </w:numPr>
        <w:ind w:left="426" w:firstLine="0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udzielenie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licencji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, o </w:t>
      </w:r>
      <w:proofErr w:type="spellStart"/>
      <w:r w:rsidRPr="00105246">
        <w:rPr>
          <w:rFonts w:ascii="Arial" w:hAnsi="Arial" w:cs="Arial"/>
          <w:sz w:val="20"/>
          <w:szCs w:val="20"/>
        </w:rPr>
        <w:t>której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mowa w § 6 Regulaminu;</w:t>
      </w:r>
    </w:p>
    <w:p w14:paraId="7D298E8D" w14:textId="294E446E" w:rsidR="00996B0B" w:rsidRPr="00105246" w:rsidRDefault="003F622D" w:rsidP="00105246">
      <w:pPr>
        <w:pStyle w:val="Akapitzlist"/>
        <w:numPr>
          <w:ilvl w:val="1"/>
          <w:numId w:val="13"/>
        </w:numPr>
        <w:ind w:left="426" w:firstLine="0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zapoznanie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się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05246">
        <w:rPr>
          <w:rFonts w:ascii="Arial" w:hAnsi="Arial" w:cs="Arial"/>
          <w:sz w:val="20"/>
          <w:szCs w:val="20"/>
        </w:rPr>
        <w:t>informacją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o przetwarzaniu danych osobowych, o której mowa w załączniku nr 3 do Regulaminu.</w:t>
      </w:r>
    </w:p>
    <w:p w14:paraId="3E4E9FE6" w14:textId="3D90DF79" w:rsidR="00996B0B" w:rsidRPr="00105246" w:rsidRDefault="003F622D" w:rsidP="003F622D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Dokonanie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zgłoszenia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105246">
        <w:rPr>
          <w:rFonts w:ascii="Arial" w:hAnsi="Arial" w:cs="Arial"/>
          <w:sz w:val="20"/>
          <w:szCs w:val="20"/>
        </w:rPr>
        <w:t>równoznaczne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z zapoznaniem się z Regulaminem i akceptacją jego warunków.</w:t>
      </w:r>
    </w:p>
    <w:p w14:paraId="69590AF3" w14:textId="62DC0DAC" w:rsidR="00996B0B" w:rsidRPr="00105246" w:rsidRDefault="003F622D" w:rsidP="003F622D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Brak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podania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danych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niezbędnych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do zgłoszenia, oceny Pracy konkursowej, kontaktu z osobą zgłaszającą lub wydania nagrody uniemożliwia udział w Konkursie albo wydanie nagrody. Cofnięcie zgody na publikację wizerunku dziecka, o której mowa w załączniku nr 2, nie wpływa na możliwość udziału w Konkursie ani na ocenę Pracy konkursowej.</w:t>
      </w:r>
    </w:p>
    <w:p w14:paraId="180608A9" w14:textId="77777777" w:rsidR="00996B0B" w:rsidRPr="00105246" w:rsidRDefault="003F622D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105246">
        <w:rPr>
          <w:rFonts w:ascii="Arial" w:hAnsi="Arial" w:cs="Arial"/>
          <w:color w:val="auto"/>
          <w:sz w:val="20"/>
          <w:szCs w:val="20"/>
        </w:rPr>
        <w:lastRenderedPageBreak/>
        <w:t>§ 3. Zasady i przebieg Konkursu</w:t>
      </w:r>
    </w:p>
    <w:p w14:paraId="3A8702F4" w14:textId="4E8B9512" w:rsidR="00996B0B" w:rsidRPr="00105246" w:rsidRDefault="003F622D" w:rsidP="00105246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Praca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może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być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wykonana w formie plastycznej płaskiej, dowolną techniką plastyczną, w szczególności ołówkiem, kredką, farbami plakatowymi, akwarelą, temperą, pastelami suchymi, pastelami olejnymi, kolażem, albo w programie do </w:t>
      </w:r>
      <w:proofErr w:type="spellStart"/>
      <w:r w:rsidRPr="00105246">
        <w:rPr>
          <w:rFonts w:ascii="Arial" w:hAnsi="Arial" w:cs="Arial"/>
          <w:sz w:val="20"/>
          <w:szCs w:val="20"/>
        </w:rPr>
        <w:t>tworzenia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prezentacji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multimedialnych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PowerPoint.</w:t>
      </w:r>
    </w:p>
    <w:p w14:paraId="68891006" w14:textId="1DE9557B" w:rsidR="00996B0B" w:rsidRPr="00105246" w:rsidRDefault="003F622D" w:rsidP="00105246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Praca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może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być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wykonana w formie plastycznej trójwymiarowej, w szczególności z kartonu, tektury, papieru, masy samoschnącej, modeliny, masy solnej, drewna, farb akrylowych, tkaniny lub pasmanterii.</w:t>
      </w:r>
    </w:p>
    <w:p w14:paraId="6D3897A9" w14:textId="30988114" w:rsidR="00996B0B" w:rsidRPr="00105246" w:rsidRDefault="003F622D" w:rsidP="00105246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Każdy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Uczestnik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może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zgłosić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tylko jedną Pracę konkursową.</w:t>
      </w:r>
    </w:p>
    <w:p w14:paraId="2F1F144C" w14:textId="1F47F969" w:rsidR="00996B0B" w:rsidRPr="00105246" w:rsidRDefault="003F622D" w:rsidP="00105246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05246">
        <w:rPr>
          <w:rFonts w:ascii="Arial" w:hAnsi="Arial" w:cs="Arial"/>
          <w:b/>
          <w:sz w:val="20"/>
          <w:szCs w:val="20"/>
        </w:rPr>
        <w:t>Praca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b/>
          <w:sz w:val="20"/>
          <w:szCs w:val="20"/>
        </w:rPr>
        <w:t>konkursowa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b/>
          <w:sz w:val="20"/>
          <w:szCs w:val="20"/>
        </w:rPr>
        <w:t>inna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b/>
          <w:sz w:val="20"/>
          <w:szCs w:val="20"/>
        </w:rPr>
        <w:t>niż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 xml:space="preserve"> wykonana w programie PowerPoint powinna </w:t>
      </w:r>
      <w:proofErr w:type="spellStart"/>
      <w:r w:rsidR="00105246">
        <w:rPr>
          <w:rFonts w:ascii="Arial" w:hAnsi="Arial" w:cs="Arial"/>
          <w:b/>
          <w:sz w:val="20"/>
          <w:szCs w:val="20"/>
        </w:rPr>
        <w:t>zostać</w:t>
      </w:r>
      <w:proofErr w:type="spellEnd"/>
      <w:r w:rsidR="001052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05246">
        <w:rPr>
          <w:rFonts w:ascii="Arial" w:hAnsi="Arial" w:cs="Arial"/>
          <w:b/>
          <w:sz w:val="20"/>
          <w:szCs w:val="20"/>
        </w:rPr>
        <w:t>sfotografowana</w:t>
      </w:r>
      <w:proofErr w:type="spellEnd"/>
      <w:r w:rsidR="00105246">
        <w:rPr>
          <w:rFonts w:ascii="Arial" w:hAnsi="Arial" w:cs="Arial"/>
          <w:b/>
          <w:sz w:val="20"/>
          <w:szCs w:val="20"/>
        </w:rPr>
        <w:t xml:space="preserve">, a </w:t>
      </w:r>
      <w:proofErr w:type="spellStart"/>
      <w:r w:rsidR="00105246">
        <w:rPr>
          <w:rFonts w:ascii="Arial" w:hAnsi="Arial" w:cs="Arial"/>
          <w:b/>
          <w:sz w:val="20"/>
          <w:szCs w:val="20"/>
        </w:rPr>
        <w:t>zdjęcie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b/>
          <w:sz w:val="20"/>
          <w:szCs w:val="20"/>
        </w:rPr>
        <w:t>tej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b/>
          <w:sz w:val="20"/>
          <w:szCs w:val="20"/>
        </w:rPr>
        <w:t>pracy</w:t>
      </w:r>
      <w:proofErr w:type="spellEnd"/>
      <w:r w:rsidRPr="00105246">
        <w:rPr>
          <w:rFonts w:ascii="Arial" w:hAnsi="Arial" w:cs="Arial"/>
          <w:b/>
          <w:sz w:val="20"/>
          <w:szCs w:val="20"/>
        </w:rPr>
        <w:t xml:space="preserve"> w formacie JPG należy przesłać Organizatorowi. Praca konkursowa wykonana w programie PowerPoint powinna zostać zapisana w pliku graficznym.</w:t>
      </w:r>
    </w:p>
    <w:p w14:paraId="565A82A5" w14:textId="7C26E3FA" w:rsidR="00996B0B" w:rsidRPr="00105246" w:rsidRDefault="003F622D" w:rsidP="00105246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Zgłoszenie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udziału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Konkursie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wraz z plikami, o których mowa w ust. 4, oraz załącznikami, o których mowa w § 2 ust. 3, należy przesłać w nieprzekraczalnym terminie do 7 czerwca 2026 r. w formie elektronicznej na adres e-mail: folklor@muzeumkrakowa.pl. W temacie wiadomości należy wpisać: „Konkurs Mój Lajkonik”.</w:t>
      </w:r>
    </w:p>
    <w:p w14:paraId="6952E861" w14:textId="7450517B" w:rsidR="00996B0B" w:rsidRPr="00105246" w:rsidRDefault="003F622D" w:rsidP="00105246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05246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105246">
        <w:rPr>
          <w:rFonts w:ascii="Arial" w:hAnsi="Arial" w:cs="Arial"/>
          <w:sz w:val="20"/>
          <w:szCs w:val="20"/>
        </w:rPr>
        <w:t>przypadku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wielu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Uczestników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zgłoszenie każdego Uczestnika powinno nastąpić w osobnej wiadomości e-mail.</w:t>
      </w:r>
    </w:p>
    <w:p w14:paraId="2CA9B56B" w14:textId="67F434DE" w:rsidR="00996B0B" w:rsidRPr="00105246" w:rsidRDefault="003F622D" w:rsidP="00105246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Organizator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terminie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24 godzin, z wyłączeniem sobót, niedziel i dni ustawowo wolnych od pracy, prześle wiadomość zwrotną potwierdzającą otrzymanie zgłoszenia oraz możliwość odczytania załączonych plików.</w:t>
      </w:r>
    </w:p>
    <w:p w14:paraId="05A19E18" w14:textId="77777777" w:rsidR="00996B0B" w:rsidRPr="00105246" w:rsidRDefault="003F622D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105246">
        <w:rPr>
          <w:rFonts w:ascii="Arial" w:hAnsi="Arial" w:cs="Arial"/>
          <w:color w:val="auto"/>
          <w:sz w:val="20"/>
          <w:szCs w:val="20"/>
        </w:rPr>
        <w:t>§ 4. Komisja konkursowa. Rozstrzygnięcie Konkursu</w:t>
      </w:r>
    </w:p>
    <w:p w14:paraId="243AB87E" w14:textId="75373867" w:rsidR="00996B0B" w:rsidRPr="00105246" w:rsidRDefault="003F622D" w:rsidP="00105246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Konkurs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zostanie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rozstrzygnięty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przez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Komisję </w:t>
      </w:r>
      <w:proofErr w:type="spellStart"/>
      <w:r w:rsidRPr="00105246">
        <w:rPr>
          <w:rFonts w:ascii="Arial" w:hAnsi="Arial" w:cs="Arial"/>
          <w:sz w:val="20"/>
          <w:szCs w:val="20"/>
        </w:rPr>
        <w:t>konkursową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powołaną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przez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Organizatora</w:t>
      </w:r>
      <w:proofErr w:type="spellEnd"/>
      <w:r w:rsidRPr="00105246">
        <w:rPr>
          <w:rFonts w:ascii="Arial" w:hAnsi="Arial" w:cs="Arial"/>
          <w:sz w:val="20"/>
          <w:szCs w:val="20"/>
        </w:rPr>
        <w:t>.</w:t>
      </w:r>
    </w:p>
    <w:p w14:paraId="7BC46EF8" w14:textId="577435B1" w:rsidR="00996B0B" w:rsidRPr="00105246" w:rsidRDefault="003F622D" w:rsidP="00105246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0"/>
          <w:szCs w:val="20"/>
        </w:rPr>
      </w:pPr>
      <w:r w:rsidRPr="00105246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105246">
        <w:rPr>
          <w:rFonts w:ascii="Arial" w:hAnsi="Arial" w:cs="Arial"/>
          <w:sz w:val="20"/>
          <w:szCs w:val="20"/>
        </w:rPr>
        <w:t>skład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Komisji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wejdą przedstawiciele Organizatora.</w:t>
      </w:r>
    </w:p>
    <w:p w14:paraId="39E21EF3" w14:textId="0A1846B8" w:rsidR="00996B0B" w:rsidRPr="00105246" w:rsidRDefault="003F622D" w:rsidP="00105246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Komisja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będzie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oceniała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Prace konkursowe w następujących kategoriach:</w:t>
      </w:r>
    </w:p>
    <w:p w14:paraId="32CA17AF" w14:textId="31336BDB" w:rsidR="00996B0B" w:rsidRPr="00105246" w:rsidRDefault="003F622D" w:rsidP="00105246">
      <w:pPr>
        <w:pStyle w:val="Akapitzlist"/>
        <w:numPr>
          <w:ilvl w:val="1"/>
          <w:numId w:val="13"/>
        </w:numPr>
        <w:ind w:left="426" w:firstLine="0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Uczestnicy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wieku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od 4 do 7 </w:t>
      </w:r>
      <w:proofErr w:type="spellStart"/>
      <w:r w:rsidRPr="00105246">
        <w:rPr>
          <w:rFonts w:ascii="Arial" w:hAnsi="Arial" w:cs="Arial"/>
          <w:sz w:val="20"/>
          <w:szCs w:val="20"/>
        </w:rPr>
        <w:t>lat</w:t>
      </w:r>
      <w:proofErr w:type="spellEnd"/>
      <w:r w:rsidRPr="00105246">
        <w:rPr>
          <w:rFonts w:ascii="Arial" w:hAnsi="Arial" w:cs="Arial"/>
          <w:sz w:val="20"/>
          <w:szCs w:val="20"/>
        </w:rPr>
        <w:t>;</w:t>
      </w:r>
    </w:p>
    <w:p w14:paraId="0DFB7263" w14:textId="7C60E6AE" w:rsidR="00996B0B" w:rsidRPr="00105246" w:rsidRDefault="003F622D" w:rsidP="00105246">
      <w:pPr>
        <w:pStyle w:val="Akapitzlist"/>
        <w:numPr>
          <w:ilvl w:val="1"/>
          <w:numId w:val="13"/>
        </w:numPr>
        <w:ind w:left="426" w:firstLine="0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Uczestnicy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wieku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od 8 do 10 lat.</w:t>
      </w:r>
    </w:p>
    <w:p w14:paraId="02600354" w14:textId="34B933E7" w:rsidR="00996B0B" w:rsidRPr="00105246" w:rsidRDefault="003F622D" w:rsidP="00105246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Komisja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dokona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oceny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Prac konkursowych w każdej kategorii według następujących kryteriów:</w:t>
      </w:r>
    </w:p>
    <w:p w14:paraId="386C6C4E" w14:textId="004506C9" w:rsidR="00996B0B" w:rsidRPr="00105246" w:rsidRDefault="003F622D" w:rsidP="00105246">
      <w:pPr>
        <w:pStyle w:val="Akapitzlist"/>
        <w:numPr>
          <w:ilvl w:val="1"/>
          <w:numId w:val="18"/>
        </w:numPr>
        <w:ind w:left="426" w:firstLine="0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zgodność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05246">
        <w:rPr>
          <w:rFonts w:ascii="Arial" w:hAnsi="Arial" w:cs="Arial"/>
          <w:sz w:val="20"/>
          <w:szCs w:val="20"/>
        </w:rPr>
        <w:t>tematem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wskazanym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przez Organizatora – od 0 do 5 </w:t>
      </w:r>
      <w:proofErr w:type="spellStart"/>
      <w:r w:rsidRPr="00105246">
        <w:rPr>
          <w:rFonts w:ascii="Arial" w:hAnsi="Arial" w:cs="Arial"/>
          <w:sz w:val="20"/>
          <w:szCs w:val="20"/>
        </w:rPr>
        <w:t>pkt</w:t>
      </w:r>
      <w:proofErr w:type="spellEnd"/>
      <w:r w:rsidRPr="00105246">
        <w:rPr>
          <w:rFonts w:ascii="Arial" w:hAnsi="Arial" w:cs="Arial"/>
          <w:sz w:val="20"/>
          <w:szCs w:val="20"/>
        </w:rPr>
        <w:t>;</w:t>
      </w:r>
    </w:p>
    <w:p w14:paraId="3283CE6C" w14:textId="3B637292" w:rsidR="00996B0B" w:rsidRPr="00105246" w:rsidRDefault="003F622D" w:rsidP="00105246">
      <w:pPr>
        <w:pStyle w:val="Akapitzlist"/>
        <w:numPr>
          <w:ilvl w:val="1"/>
          <w:numId w:val="18"/>
        </w:numPr>
        <w:ind w:left="426" w:firstLine="0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ciekawe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ujęcie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tematu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oryginalność – od 0 do 5 pkt;</w:t>
      </w:r>
    </w:p>
    <w:p w14:paraId="0592C6CD" w14:textId="2D2A5736" w:rsidR="00996B0B" w:rsidRPr="00105246" w:rsidRDefault="003F622D" w:rsidP="00105246">
      <w:pPr>
        <w:pStyle w:val="Akapitzlist"/>
        <w:numPr>
          <w:ilvl w:val="1"/>
          <w:numId w:val="18"/>
        </w:numPr>
        <w:ind w:left="426" w:firstLine="0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estetyka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lub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poziom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wykonania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– od 0 do 5 pkt;</w:t>
      </w:r>
    </w:p>
    <w:p w14:paraId="6AE15779" w14:textId="1A89CCD8" w:rsidR="00996B0B" w:rsidRPr="00105246" w:rsidRDefault="003F622D" w:rsidP="00105246">
      <w:pPr>
        <w:pStyle w:val="Akapitzlist"/>
        <w:numPr>
          <w:ilvl w:val="1"/>
          <w:numId w:val="18"/>
        </w:numPr>
        <w:ind w:left="426" w:firstLine="0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samodzielność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– od 0 do 5 pkt.</w:t>
      </w:r>
    </w:p>
    <w:p w14:paraId="4F3E77B3" w14:textId="495E6147" w:rsidR="0020674C" w:rsidRDefault="0020674C" w:rsidP="0020674C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Komisja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konkursowa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ocenia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wartości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artystycznych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walorów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wykonanego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zdjęcia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Pracy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konkursowej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61E5B537" w14:textId="1D1BD170" w:rsidR="00996B0B" w:rsidRPr="00105246" w:rsidRDefault="003F622D" w:rsidP="00105246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Laureatem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danej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kategorii zostanie Uczestnik, który osiągnie wynik najbliższy maksymalnej liczbie 20 punktów.</w:t>
      </w:r>
    </w:p>
    <w:p w14:paraId="4465ED5A" w14:textId="193DA729" w:rsidR="00996B0B" w:rsidRPr="00105246" w:rsidRDefault="003F622D" w:rsidP="00105246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Uzyskanie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0 </w:t>
      </w:r>
      <w:proofErr w:type="spellStart"/>
      <w:r w:rsidRPr="00105246">
        <w:rPr>
          <w:rFonts w:ascii="Arial" w:hAnsi="Arial" w:cs="Arial"/>
          <w:sz w:val="20"/>
          <w:szCs w:val="20"/>
        </w:rPr>
        <w:t>punktów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chociaż jednym z kryteriów wskazanych w ust. 4 wyklucza możliwość przyznania Uczestnikowi nagrody.</w:t>
      </w:r>
    </w:p>
    <w:p w14:paraId="154F5E87" w14:textId="74DAAA91" w:rsidR="00996B0B" w:rsidRPr="00105246" w:rsidRDefault="003F622D" w:rsidP="00105246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Komisja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przyzna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I, II i III miejsce oraz wyróżnienia w każdej kategorii. Komisja konkursowa ma prawo przyznania nagród równorzędnych i wyróżnień oraz nieprzyznania I nagrody.</w:t>
      </w:r>
    </w:p>
    <w:p w14:paraId="20EA29CD" w14:textId="4D564FE1" w:rsidR="00996B0B" w:rsidRPr="0020674C" w:rsidRDefault="003F622D" w:rsidP="00105246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b/>
          <w:sz w:val="20"/>
          <w:szCs w:val="20"/>
        </w:rPr>
      </w:pPr>
      <w:proofErr w:type="spellStart"/>
      <w:r w:rsidRPr="0020674C">
        <w:rPr>
          <w:rFonts w:ascii="Arial" w:hAnsi="Arial" w:cs="Arial"/>
          <w:b/>
          <w:sz w:val="20"/>
          <w:szCs w:val="20"/>
        </w:rPr>
        <w:t>Ogłoszenie</w:t>
      </w:r>
      <w:proofErr w:type="spellEnd"/>
      <w:r w:rsidRPr="0020674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b/>
          <w:sz w:val="20"/>
          <w:szCs w:val="20"/>
        </w:rPr>
        <w:t>wyników</w:t>
      </w:r>
      <w:proofErr w:type="spellEnd"/>
      <w:r w:rsidRPr="0020674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b/>
          <w:sz w:val="20"/>
          <w:szCs w:val="20"/>
        </w:rPr>
        <w:t>Konkursu</w:t>
      </w:r>
      <w:proofErr w:type="spellEnd"/>
      <w:r w:rsidRPr="0020674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b/>
          <w:sz w:val="20"/>
          <w:szCs w:val="20"/>
        </w:rPr>
        <w:t>nastąpi</w:t>
      </w:r>
      <w:proofErr w:type="spellEnd"/>
      <w:r w:rsidRPr="0020674C">
        <w:rPr>
          <w:rFonts w:ascii="Arial" w:hAnsi="Arial" w:cs="Arial"/>
          <w:b/>
          <w:sz w:val="20"/>
          <w:szCs w:val="20"/>
        </w:rPr>
        <w:t xml:space="preserve"> w dniu finału Konkursu, 11 czerwca 2026 r., około godziny 14:00 na dziedzińcu Klasztoru Sióstr Norbertanek, ul. T. Kościuszki 88 w Krakowie.</w:t>
      </w:r>
    </w:p>
    <w:p w14:paraId="52525F42" w14:textId="0E66C138" w:rsidR="00996B0B" w:rsidRPr="00105246" w:rsidRDefault="003F622D" w:rsidP="00105246">
      <w:pPr>
        <w:pStyle w:val="Akapitzlist"/>
        <w:numPr>
          <w:ilvl w:val="0"/>
          <w:numId w:val="18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Wyniki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zostaną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również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opublikowane na stronie internetowej Organizatora www.muzeumkrakowa.pl oraz na stronie www.facebook.com/muzeumkrakowa. W celu ograniczenia zakresu publikowanych danych Organizator może opublikować imię i nazwisko Uczestnika, kategorię wiekową, nazwę instytucji zgłaszającej, tytuł lub miniaturę Pracy konkursowej oraz informację o uzyskanej nagrodzie albo wyróżnieniu.</w:t>
      </w:r>
    </w:p>
    <w:p w14:paraId="3D1D5340" w14:textId="77777777" w:rsidR="00996B0B" w:rsidRPr="00105246" w:rsidRDefault="003F622D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105246">
        <w:rPr>
          <w:rFonts w:ascii="Arial" w:hAnsi="Arial" w:cs="Arial"/>
          <w:color w:val="auto"/>
          <w:sz w:val="20"/>
          <w:szCs w:val="20"/>
        </w:rPr>
        <w:t>§ 5. Nagrody</w:t>
      </w:r>
    </w:p>
    <w:p w14:paraId="290F83C9" w14:textId="3D3ABBFE" w:rsidR="00996B0B" w:rsidRPr="00105246" w:rsidRDefault="003F622D" w:rsidP="00105246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Nagrodami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Konkursie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są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nagrody rzeczowe, w szczególności wydawnictwa Muzeum Krakowa, drobne upominki i dyplomy, za zajęcie I, II i III miejsca oraz za zdobycie wyróżnienia w każdej kategorii. Wartość nagród nie </w:t>
      </w:r>
      <w:proofErr w:type="spellStart"/>
      <w:r w:rsidRPr="00105246">
        <w:rPr>
          <w:rFonts w:ascii="Arial" w:hAnsi="Arial" w:cs="Arial"/>
          <w:sz w:val="20"/>
          <w:szCs w:val="20"/>
        </w:rPr>
        <w:t>przekroczy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2 000 </w:t>
      </w:r>
      <w:proofErr w:type="spellStart"/>
      <w:r w:rsidRPr="00105246">
        <w:rPr>
          <w:rFonts w:ascii="Arial" w:hAnsi="Arial" w:cs="Arial"/>
          <w:sz w:val="20"/>
          <w:szCs w:val="20"/>
        </w:rPr>
        <w:t>zł</w:t>
      </w:r>
      <w:proofErr w:type="spellEnd"/>
      <w:r w:rsidRPr="00105246">
        <w:rPr>
          <w:rFonts w:ascii="Arial" w:hAnsi="Arial" w:cs="Arial"/>
          <w:sz w:val="20"/>
          <w:szCs w:val="20"/>
        </w:rPr>
        <w:t>.</w:t>
      </w:r>
    </w:p>
    <w:p w14:paraId="533F7F13" w14:textId="631688E0" w:rsidR="00996B0B" w:rsidRPr="00105246" w:rsidRDefault="003F622D" w:rsidP="00105246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Uprawnienie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105246">
        <w:rPr>
          <w:rFonts w:ascii="Arial" w:hAnsi="Arial" w:cs="Arial"/>
          <w:sz w:val="20"/>
          <w:szCs w:val="20"/>
        </w:rPr>
        <w:t>nagrody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może być przeniesione na osobę trzecią.</w:t>
      </w:r>
    </w:p>
    <w:p w14:paraId="45FAD990" w14:textId="0B6699E2" w:rsidR="00996B0B" w:rsidRPr="00105246" w:rsidRDefault="003F622D" w:rsidP="00105246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Nagrody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nieodebrane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terminie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do 1 września 2026 r. ulegają przepadkowi i nie przechodzą na innych Uczestników Konkursu.</w:t>
      </w:r>
    </w:p>
    <w:p w14:paraId="4379451A" w14:textId="776C9EF3" w:rsidR="00996B0B" w:rsidRPr="00105246" w:rsidRDefault="003F622D" w:rsidP="00105246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Nagrody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rzeczowe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podlegają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wymianie na ekwiwalent pieniężny.</w:t>
      </w:r>
    </w:p>
    <w:p w14:paraId="1E5CBD7B" w14:textId="31240247" w:rsidR="00996B0B" w:rsidRPr="00105246" w:rsidRDefault="003F622D" w:rsidP="00105246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Nagrody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zostaną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wręczone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Laureatom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osobiście po ogłoszeniu wyników w dniu 11 czerwca 2026 r., a w razie nieobecności Laureata zostaną przekazane w czasie i miejscu ustalonym z rodzicem/opiekunem </w:t>
      </w:r>
      <w:r w:rsidRPr="00105246">
        <w:rPr>
          <w:rFonts w:ascii="Arial" w:hAnsi="Arial" w:cs="Arial"/>
          <w:sz w:val="20"/>
          <w:szCs w:val="20"/>
        </w:rPr>
        <w:lastRenderedPageBreak/>
        <w:t xml:space="preserve">prawnym albo osobą dokonującą zgłoszenia do Konkursu za pośrednictwem adresu e-mail lub numeru telefonu podanego w </w:t>
      </w:r>
      <w:proofErr w:type="spellStart"/>
      <w:r w:rsidRPr="00105246">
        <w:rPr>
          <w:rFonts w:ascii="Arial" w:hAnsi="Arial" w:cs="Arial"/>
          <w:sz w:val="20"/>
          <w:szCs w:val="20"/>
        </w:rPr>
        <w:t>załączniku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nr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1.</w:t>
      </w:r>
      <w:r w:rsidR="00105246">
        <w:rPr>
          <w:rFonts w:ascii="Arial" w:hAnsi="Arial" w:cs="Arial"/>
          <w:sz w:val="20"/>
          <w:szCs w:val="20"/>
        </w:rPr>
        <w:t xml:space="preserve"> </w:t>
      </w:r>
    </w:p>
    <w:p w14:paraId="66DDD2A6" w14:textId="77777777" w:rsidR="00996B0B" w:rsidRPr="00105246" w:rsidRDefault="003F622D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105246">
        <w:rPr>
          <w:rFonts w:ascii="Arial" w:hAnsi="Arial" w:cs="Arial"/>
          <w:color w:val="auto"/>
          <w:sz w:val="20"/>
          <w:szCs w:val="20"/>
        </w:rPr>
        <w:t>§ 6. Prawa autorskie</w:t>
      </w:r>
    </w:p>
    <w:p w14:paraId="66E728A2" w14:textId="65207EBF" w:rsidR="00996B0B" w:rsidRPr="00105246" w:rsidRDefault="003F622D" w:rsidP="00105246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Rodzic</w:t>
      </w:r>
      <w:proofErr w:type="spellEnd"/>
      <w:r w:rsidRPr="00105246">
        <w:rPr>
          <w:rFonts w:ascii="Arial" w:hAnsi="Arial" w:cs="Arial"/>
          <w:sz w:val="20"/>
          <w:szCs w:val="20"/>
        </w:rPr>
        <w:t>/</w:t>
      </w:r>
      <w:proofErr w:type="spellStart"/>
      <w:r w:rsidRPr="00105246">
        <w:rPr>
          <w:rFonts w:ascii="Arial" w:hAnsi="Arial" w:cs="Arial"/>
          <w:sz w:val="20"/>
          <w:szCs w:val="20"/>
        </w:rPr>
        <w:t>opiekun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prawny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Uczestnika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oświadcza</w:t>
      </w:r>
      <w:proofErr w:type="spellEnd"/>
      <w:r w:rsidRPr="00105246">
        <w:rPr>
          <w:rFonts w:ascii="Arial" w:hAnsi="Arial" w:cs="Arial"/>
          <w:sz w:val="20"/>
          <w:szCs w:val="20"/>
        </w:rPr>
        <w:t>, że Uczestnik jest twórcą Prac</w:t>
      </w:r>
      <w:r w:rsidR="00105246">
        <w:rPr>
          <w:rFonts w:ascii="Arial" w:hAnsi="Arial" w:cs="Arial"/>
          <w:sz w:val="20"/>
          <w:szCs w:val="20"/>
        </w:rPr>
        <w:t xml:space="preserve">y </w:t>
      </w:r>
      <w:proofErr w:type="spellStart"/>
      <w:r w:rsidR="00105246">
        <w:rPr>
          <w:rFonts w:ascii="Arial" w:hAnsi="Arial" w:cs="Arial"/>
          <w:sz w:val="20"/>
          <w:szCs w:val="20"/>
        </w:rPr>
        <w:t>konkursowej</w:t>
      </w:r>
      <w:proofErr w:type="spellEnd"/>
      <w:r w:rsid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5246">
        <w:rPr>
          <w:rFonts w:ascii="Arial" w:hAnsi="Arial" w:cs="Arial"/>
          <w:sz w:val="20"/>
          <w:szCs w:val="20"/>
        </w:rPr>
        <w:t>oraz</w:t>
      </w:r>
      <w:proofErr w:type="spellEnd"/>
      <w:r w:rsid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5246">
        <w:rPr>
          <w:rFonts w:ascii="Arial" w:hAnsi="Arial" w:cs="Arial"/>
          <w:sz w:val="20"/>
          <w:szCs w:val="20"/>
        </w:rPr>
        <w:t>że</w:t>
      </w:r>
      <w:proofErr w:type="spellEnd"/>
      <w:r w:rsid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Prac</w:t>
      </w:r>
      <w:r w:rsidR="0020674C">
        <w:rPr>
          <w:rFonts w:ascii="Arial" w:hAnsi="Arial" w:cs="Arial"/>
          <w:sz w:val="20"/>
          <w:szCs w:val="20"/>
        </w:rPr>
        <w:t>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</w:t>
      </w:r>
      <w:r w:rsidR="0020674C">
        <w:rPr>
          <w:rFonts w:ascii="Arial" w:hAnsi="Arial" w:cs="Arial"/>
          <w:sz w:val="20"/>
          <w:szCs w:val="20"/>
        </w:rPr>
        <w:t>a</w:t>
      </w:r>
      <w:proofErr w:type="spellEnd"/>
      <w:r w:rsidRPr="00105246">
        <w:rPr>
          <w:rFonts w:ascii="Arial" w:hAnsi="Arial" w:cs="Arial"/>
          <w:sz w:val="20"/>
          <w:szCs w:val="20"/>
        </w:rPr>
        <w:t>:</w:t>
      </w:r>
    </w:p>
    <w:p w14:paraId="4D0EB222" w14:textId="1C3FFD0B" w:rsidR="00996B0B" w:rsidRPr="00105246" w:rsidRDefault="003F622D" w:rsidP="00105246">
      <w:pPr>
        <w:pStyle w:val="Akapitzlist"/>
        <w:numPr>
          <w:ilvl w:val="0"/>
          <w:numId w:val="26"/>
        </w:numPr>
        <w:ind w:hanging="294"/>
        <w:rPr>
          <w:rFonts w:ascii="Arial" w:hAnsi="Arial" w:cs="Arial"/>
          <w:sz w:val="20"/>
          <w:szCs w:val="20"/>
        </w:rPr>
      </w:pPr>
      <w:r w:rsidRPr="00105246">
        <w:rPr>
          <w:rFonts w:ascii="Arial" w:hAnsi="Arial" w:cs="Arial"/>
          <w:sz w:val="20"/>
          <w:szCs w:val="20"/>
        </w:rPr>
        <w:t xml:space="preserve">jest </w:t>
      </w:r>
      <w:proofErr w:type="spellStart"/>
      <w:r w:rsidRPr="00105246">
        <w:rPr>
          <w:rFonts w:ascii="Arial" w:hAnsi="Arial" w:cs="Arial"/>
          <w:sz w:val="20"/>
          <w:szCs w:val="20"/>
        </w:rPr>
        <w:t>oryginalna</w:t>
      </w:r>
      <w:proofErr w:type="spellEnd"/>
      <w:r w:rsidRPr="00105246">
        <w:rPr>
          <w:rFonts w:ascii="Arial" w:hAnsi="Arial" w:cs="Arial"/>
          <w:sz w:val="20"/>
          <w:szCs w:val="20"/>
        </w:rPr>
        <w:t>;</w:t>
      </w:r>
    </w:p>
    <w:p w14:paraId="199B40D7" w14:textId="2D675B1A" w:rsidR="00511F10" w:rsidRPr="00105246" w:rsidRDefault="003F622D" w:rsidP="00105246">
      <w:pPr>
        <w:pStyle w:val="Akapitzlist"/>
        <w:numPr>
          <w:ilvl w:val="0"/>
          <w:numId w:val="26"/>
        </w:numPr>
        <w:spacing w:after="0" w:line="240" w:lineRule="auto"/>
        <w:ind w:hanging="294"/>
        <w:jc w:val="both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narusza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praw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autorskich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ani </w:t>
      </w:r>
      <w:proofErr w:type="spellStart"/>
      <w:r w:rsidRPr="00105246">
        <w:rPr>
          <w:rFonts w:ascii="Arial" w:hAnsi="Arial" w:cs="Arial"/>
          <w:sz w:val="20"/>
          <w:szCs w:val="20"/>
        </w:rPr>
        <w:t>innych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praw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osób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trzecich</w:t>
      </w:r>
      <w:proofErr w:type="spellEnd"/>
      <w:r w:rsidRPr="00105246">
        <w:rPr>
          <w:rFonts w:ascii="Arial" w:hAnsi="Arial" w:cs="Arial"/>
          <w:sz w:val="20"/>
          <w:szCs w:val="20"/>
        </w:rPr>
        <w:t>;</w:t>
      </w:r>
      <w:r w:rsidR="00511F10" w:rsidRPr="00105246">
        <w:rPr>
          <w:rFonts w:ascii="Arial" w:hAnsi="Arial" w:cs="Arial"/>
          <w:sz w:val="20"/>
          <w:szCs w:val="20"/>
        </w:rPr>
        <w:t xml:space="preserve"> </w:t>
      </w:r>
      <w:r w:rsidR="00511F10" w:rsidRPr="00105246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przypadku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gdy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wykorzystanie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przez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Or</w:t>
      </w:r>
      <w:r w:rsidR="00366FAE" w:rsidRPr="00105246">
        <w:rPr>
          <w:rFonts w:ascii="Arial" w:hAnsi="Arial" w:cs="Arial"/>
          <w:sz w:val="20"/>
          <w:szCs w:val="20"/>
        </w:rPr>
        <w:t>ganizatora</w:t>
      </w:r>
      <w:proofErr w:type="spellEnd"/>
      <w:r w:rsidR="00366FAE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105246">
        <w:rPr>
          <w:rFonts w:ascii="Arial" w:hAnsi="Arial" w:cs="Arial"/>
          <w:sz w:val="20"/>
          <w:szCs w:val="20"/>
        </w:rPr>
        <w:t>Konkursu</w:t>
      </w:r>
      <w:proofErr w:type="spellEnd"/>
      <w:r w:rsidR="00366FAE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105246">
        <w:rPr>
          <w:rFonts w:ascii="Arial" w:hAnsi="Arial" w:cs="Arial"/>
          <w:sz w:val="20"/>
          <w:szCs w:val="20"/>
        </w:rPr>
        <w:t>przesłanej</w:t>
      </w:r>
      <w:proofErr w:type="spellEnd"/>
      <w:r w:rsidR="00366FAE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105246">
        <w:rPr>
          <w:rFonts w:ascii="Arial" w:hAnsi="Arial" w:cs="Arial"/>
          <w:sz w:val="20"/>
          <w:szCs w:val="20"/>
        </w:rPr>
        <w:t>P</w:t>
      </w:r>
      <w:r w:rsidR="00511F10" w:rsidRPr="00105246">
        <w:rPr>
          <w:rFonts w:ascii="Arial" w:hAnsi="Arial" w:cs="Arial"/>
          <w:sz w:val="20"/>
          <w:szCs w:val="20"/>
        </w:rPr>
        <w:t>racy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konkursowej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narusza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prawa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autorskie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lub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jakiekolwiek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inne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prawa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osób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trzecich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przedstawiciel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ustawowy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>/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opiekun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prawny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Uczestnika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zobowiązany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będzie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wyłącznego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i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pełnego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naprawienia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wszelkich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ewentualnych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szkód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jakie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poniesie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lub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może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ponieść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tego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tytułu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Organizator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Konkursu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lub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osoby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trzecie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oraz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zaspokojenia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wszelkich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prawnie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uzasadnionych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roszczeń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tego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tytułu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przysługujących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Organizatorowi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lub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osobom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10" w:rsidRPr="00105246">
        <w:rPr>
          <w:rFonts w:ascii="Arial" w:hAnsi="Arial" w:cs="Arial"/>
          <w:sz w:val="20"/>
          <w:szCs w:val="20"/>
        </w:rPr>
        <w:t>trzecim</w:t>
      </w:r>
      <w:proofErr w:type="spellEnd"/>
      <w:r w:rsidR="00511F10" w:rsidRPr="00105246">
        <w:rPr>
          <w:rFonts w:ascii="Arial" w:hAnsi="Arial" w:cs="Arial"/>
          <w:sz w:val="20"/>
          <w:szCs w:val="20"/>
        </w:rPr>
        <w:t>.</w:t>
      </w:r>
    </w:p>
    <w:p w14:paraId="4098CB12" w14:textId="0E75EA33" w:rsidR="00996B0B" w:rsidRPr="00105246" w:rsidRDefault="003F622D" w:rsidP="00105246">
      <w:pPr>
        <w:pStyle w:val="Akapitzlist"/>
        <w:numPr>
          <w:ilvl w:val="0"/>
          <w:numId w:val="26"/>
        </w:numPr>
        <w:ind w:hanging="294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została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wykonana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samodzielnie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przez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Uczestnika, z zastrzeżeniem pomocy technicznej, o której mowa w § 1 ust. 8.</w:t>
      </w:r>
    </w:p>
    <w:p w14:paraId="40B3489B" w14:textId="3833554B" w:rsidR="00996B0B" w:rsidRPr="00105246" w:rsidRDefault="003F622D" w:rsidP="0020674C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05246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105246">
        <w:rPr>
          <w:rFonts w:ascii="Arial" w:hAnsi="Arial" w:cs="Arial"/>
          <w:sz w:val="20"/>
          <w:szCs w:val="20"/>
        </w:rPr>
        <w:t>chwilą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przesłania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74C">
        <w:rPr>
          <w:rFonts w:ascii="Arial" w:hAnsi="Arial" w:cs="Arial"/>
          <w:sz w:val="20"/>
          <w:szCs w:val="20"/>
        </w:rPr>
        <w:t>wizerunku</w:t>
      </w:r>
      <w:proofErr w:type="spellEnd"/>
      <w:r w:rsid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Pracy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rodzic</w:t>
      </w:r>
      <w:proofErr w:type="spellEnd"/>
      <w:r w:rsidRPr="00105246">
        <w:rPr>
          <w:rFonts w:ascii="Arial" w:hAnsi="Arial" w:cs="Arial"/>
          <w:sz w:val="20"/>
          <w:szCs w:val="20"/>
        </w:rPr>
        <w:t>/</w:t>
      </w:r>
      <w:proofErr w:type="spellStart"/>
      <w:r w:rsidRPr="00105246">
        <w:rPr>
          <w:rFonts w:ascii="Arial" w:hAnsi="Arial" w:cs="Arial"/>
          <w:sz w:val="20"/>
          <w:szCs w:val="20"/>
        </w:rPr>
        <w:t>opiekun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prawny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Uczestnika udziela Organizatorowi nieodpłatnej, </w:t>
      </w:r>
      <w:proofErr w:type="spellStart"/>
      <w:r w:rsidRPr="00105246">
        <w:rPr>
          <w:rFonts w:ascii="Arial" w:hAnsi="Arial" w:cs="Arial"/>
          <w:sz w:val="20"/>
          <w:szCs w:val="20"/>
        </w:rPr>
        <w:t>niewyłącznej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5246">
        <w:rPr>
          <w:rFonts w:ascii="Arial" w:hAnsi="Arial" w:cs="Arial"/>
          <w:sz w:val="20"/>
          <w:szCs w:val="20"/>
        </w:rPr>
        <w:t>nieograniczonej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terytorialnie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105246">
        <w:rPr>
          <w:rFonts w:ascii="Arial" w:hAnsi="Arial" w:cs="Arial"/>
          <w:sz w:val="20"/>
          <w:szCs w:val="20"/>
        </w:rPr>
        <w:t>i</w:t>
      </w:r>
      <w:proofErr w:type="spellEnd"/>
      <w:r w:rsidR="00366FAE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105246">
        <w:rPr>
          <w:rFonts w:ascii="Arial" w:hAnsi="Arial" w:cs="Arial"/>
          <w:sz w:val="20"/>
          <w:szCs w:val="20"/>
        </w:rPr>
        <w:t>czasowo</w:t>
      </w:r>
      <w:proofErr w:type="spellEnd"/>
      <w:r w:rsidR="00366FAE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licencji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na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korzystanie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66FAE" w:rsidRPr="00105246">
        <w:rPr>
          <w:rFonts w:ascii="Arial" w:hAnsi="Arial" w:cs="Arial"/>
          <w:sz w:val="20"/>
          <w:szCs w:val="20"/>
        </w:rPr>
        <w:t>wizerunku</w:t>
      </w:r>
      <w:proofErr w:type="spellEnd"/>
      <w:r w:rsidR="00366FAE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Pracy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, w </w:t>
      </w:r>
      <w:proofErr w:type="spellStart"/>
      <w:r w:rsidRPr="00105246">
        <w:rPr>
          <w:rFonts w:ascii="Arial" w:hAnsi="Arial" w:cs="Arial"/>
          <w:sz w:val="20"/>
          <w:szCs w:val="20"/>
        </w:rPr>
        <w:t>celach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związanych z organizacją, oceną, relacjonowaniem, dokumentowaniem i </w:t>
      </w:r>
      <w:proofErr w:type="spellStart"/>
      <w:r w:rsidRPr="00105246">
        <w:rPr>
          <w:rFonts w:ascii="Arial" w:hAnsi="Arial" w:cs="Arial"/>
          <w:sz w:val="20"/>
          <w:szCs w:val="20"/>
        </w:rPr>
        <w:t>promocją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Konkursu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oraz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r w:rsidR="0020674C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105246">
        <w:rPr>
          <w:rFonts w:ascii="Arial" w:hAnsi="Arial" w:cs="Arial"/>
          <w:sz w:val="20"/>
          <w:szCs w:val="20"/>
        </w:rPr>
        <w:t>działalności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statutowej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Organizatora</w:t>
      </w:r>
      <w:proofErr w:type="spellEnd"/>
      <w:r w:rsidRPr="00105246">
        <w:rPr>
          <w:rFonts w:ascii="Arial" w:hAnsi="Arial" w:cs="Arial"/>
          <w:sz w:val="20"/>
          <w:szCs w:val="20"/>
        </w:rPr>
        <w:t>.</w:t>
      </w:r>
    </w:p>
    <w:p w14:paraId="38F53EB2" w14:textId="0CB3B75F" w:rsidR="00996B0B" w:rsidRPr="00105246" w:rsidRDefault="003F622D" w:rsidP="00105246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Licencja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obejmuje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następujące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pola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eksploatacji:</w:t>
      </w:r>
    </w:p>
    <w:p w14:paraId="33730B15" w14:textId="3C131E60" w:rsidR="00996B0B" w:rsidRPr="00105246" w:rsidRDefault="003F622D" w:rsidP="0020674C">
      <w:pPr>
        <w:pStyle w:val="Akapitzlist"/>
        <w:numPr>
          <w:ilvl w:val="1"/>
          <w:numId w:val="27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utrwalanie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zwielokrotnianie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105246">
        <w:rPr>
          <w:rFonts w:ascii="Arial" w:hAnsi="Arial" w:cs="Arial"/>
          <w:sz w:val="20"/>
          <w:szCs w:val="20"/>
        </w:rPr>
        <w:t>wizerunku</w:t>
      </w:r>
      <w:proofErr w:type="spellEnd"/>
      <w:r w:rsidR="00366FAE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Pracy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dowolną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techniką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, w </w:t>
      </w:r>
      <w:proofErr w:type="spellStart"/>
      <w:r w:rsidRPr="00105246">
        <w:rPr>
          <w:rFonts w:ascii="Arial" w:hAnsi="Arial" w:cs="Arial"/>
          <w:sz w:val="20"/>
          <w:szCs w:val="20"/>
        </w:rPr>
        <w:t>tym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techniką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cyfrową</w:t>
      </w:r>
      <w:proofErr w:type="spellEnd"/>
      <w:r w:rsidRPr="00105246">
        <w:rPr>
          <w:rFonts w:ascii="Arial" w:hAnsi="Arial" w:cs="Arial"/>
          <w:sz w:val="20"/>
          <w:szCs w:val="20"/>
        </w:rPr>
        <w:t>;</w:t>
      </w:r>
    </w:p>
    <w:p w14:paraId="5F7CE4FE" w14:textId="6EA53BE6" w:rsidR="00996B0B" w:rsidRPr="00105246" w:rsidRDefault="003F622D" w:rsidP="0020674C">
      <w:pPr>
        <w:pStyle w:val="Akapitzlist"/>
        <w:numPr>
          <w:ilvl w:val="1"/>
          <w:numId w:val="27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wprowadzanie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105246">
        <w:rPr>
          <w:rFonts w:ascii="Arial" w:hAnsi="Arial" w:cs="Arial"/>
          <w:sz w:val="20"/>
          <w:szCs w:val="20"/>
        </w:rPr>
        <w:t>wizerunku</w:t>
      </w:r>
      <w:proofErr w:type="spellEnd"/>
      <w:r w:rsidR="00366FAE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Pracy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105246">
        <w:rPr>
          <w:rFonts w:ascii="Arial" w:hAnsi="Arial" w:cs="Arial"/>
          <w:sz w:val="20"/>
          <w:szCs w:val="20"/>
        </w:rPr>
        <w:t>pamięci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komputera i przechowywanie jej w systemach informatycznych Organizatora;</w:t>
      </w:r>
    </w:p>
    <w:p w14:paraId="5569BF3C" w14:textId="119289AC" w:rsidR="00996B0B" w:rsidRPr="00105246" w:rsidRDefault="003F622D" w:rsidP="0020674C">
      <w:pPr>
        <w:pStyle w:val="Akapitzlist"/>
        <w:numPr>
          <w:ilvl w:val="1"/>
          <w:numId w:val="27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publiczne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udostępnianie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105246">
        <w:rPr>
          <w:rFonts w:ascii="Arial" w:hAnsi="Arial" w:cs="Arial"/>
          <w:sz w:val="20"/>
          <w:szCs w:val="20"/>
        </w:rPr>
        <w:t>wizerunku</w:t>
      </w:r>
      <w:proofErr w:type="spellEnd"/>
      <w:r w:rsidR="00366FAE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Pracy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taki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sposób, aby każdy mógł mieć do niej dostęp w miejscu i czasie przez siebie wybranym, w tym na stronie internetowej Organizatora i w serwisie Facebook, w celach związanych z relacjonowaniem i dokumentowaniem Konkursu, prowadzeniem galerii pokonkursowej oraz promowaniem kultury w ramach działalności statutowej Organizatora;</w:t>
      </w:r>
    </w:p>
    <w:p w14:paraId="54DA4E44" w14:textId="0FEAC67D" w:rsidR="00996B0B" w:rsidRPr="00105246" w:rsidRDefault="003F622D" w:rsidP="0020674C">
      <w:pPr>
        <w:pStyle w:val="Akapitzlist"/>
        <w:numPr>
          <w:ilvl w:val="1"/>
          <w:numId w:val="27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publiczne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wystawienie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lub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prezentowanie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105246">
        <w:rPr>
          <w:rFonts w:ascii="Arial" w:hAnsi="Arial" w:cs="Arial"/>
          <w:sz w:val="20"/>
          <w:szCs w:val="20"/>
        </w:rPr>
        <w:t>wizerunku</w:t>
      </w:r>
      <w:proofErr w:type="spellEnd"/>
      <w:r w:rsidR="00366FAE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Pracy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05246">
        <w:rPr>
          <w:rFonts w:ascii="Arial" w:hAnsi="Arial" w:cs="Arial"/>
          <w:sz w:val="20"/>
          <w:szCs w:val="20"/>
        </w:rPr>
        <w:t>ramach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wydarzeń, wystaw lub materiałów informacyjnych dotyczących Konkursu.</w:t>
      </w:r>
    </w:p>
    <w:p w14:paraId="55F96F01" w14:textId="48940151" w:rsidR="00996B0B" w:rsidRPr="00105246" w:rsidRDefault="003F622D" w:rsidP="0020674C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Rodzic</w:t>
      </w:r>
      <w:proofErr w:type="spellEnd"/>
      <w:r w:rsidRPr="00105246">
        <w:rPr>
          <w:rFonts w:ascii="Arial" w:hAnsi="Arial" w:cs="Arial"/>
          <w:sz w:val="20"/>
          <w:szCs w:val="20"/>
        </w:rPr>
        <w:t>/</w:t>
      </w:r>
      <w:proofErr w:type="spellStart"/>
      <w:r w:rsidRPr="00105246">
        <w:rPr>
          <w:rFonts w:ascii="Arial" w:hAnsi="Arial" w:cs="Arial"/>
          <w:sz w:val="20"/>
          <w:szCs w:val="20"/>
        </w:rPr>
        <w:t>opiekun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prawny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Uczestnika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zezwala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Organizatorowi </w:t>
      </w:r>
      <w:proofErr w:type="spellStart"/>
      <w:r w:rsidRPr="00105246">
        <w:rPr>
          <w:rFonts w:ascii="Arial" w:hAnsi="Arial" w:cs="Arial"/>
          <w:sz w:val="20"/>
          <w:szCs w:val="20"/>
        </w:rPr>
        <w:t>na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techniczną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obróbkę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105246">
        <w:rPr>
          <w:rFonts w:ascii="Arial" w:hAnsi="Arial" w:cs="Arial"/>
          <w:sz w:val="20"/>
          <w:szCs w:val="20"/>
        </w:rPr>
        <w:t>wizerunku</w:t>
      </w:r>
      <w:proofErr w:type="spellEnd"/>
      <w:r w:rsidR="00366FAE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Pracy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, w tym kadrowanie, dostosowanie rozmiaru, poprawę jakości reprodukcji i dodanie opisu, wyłącznie w zakresie uzasadnionym publikacją, ekspozycją lub dokumentowaniem Konkursu, bez </w:t>
      </w:r>
      <w:proofErr w:type="spellStart"/>
      <w:r w:rsidRPr="00105246">
        <w:rPr>
          <w:rFonts w:ascii="Arial" w:hAnsi="Arial" w:cs="Arial"/>
          <w:sz w:val="20"/>
          <w:szCs w:val="20"/>
        </w:rPr>
        <w:t>naruszania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integralności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Pracy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konkursowej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oraz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dobrego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imienia Uczestnika.</w:t>
      </w:r>
    </w:p>
    <w:p w14:paraId="5D244D35" w14:textId="4BDEFF54" w:rsidR="00996B0B" w:rsidRPr="00105246" w:rsidRDefault="00366FAE" w:rsidP="0020674C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Organizator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będzie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22D" w:rsidRPr="00105246">
        <w:rPr>
          <w:rFonts w:ascii="Arial" w:hAnsi="Arial" w:cs="Arial"/>
          <w:sz w:val="20"/>
          <w:szCs w:val="20"/>
        </w:rPr>
        <w:t>przechowywać</w:t>
      </w:r>
      <w:proofErr w:type="spellEnd"/>
      <w:r w:rsidR="003F622D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wizerunki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22D" w:rsidRPr="00105246">
        <w:rPr>
          <w:rFonts w:ascii="Arial" w:hAnsi="Arial" w:cs="Arial"/>
          <w:sz w:val="20"/>
          <w:szCs w:val="20"/>
        </w:rPr>
        <w:t>Prac</w:t>
      </w:r>
      <w:proofErr w:type="spellEnd"/>
      <w:r w:rsidR="003F622D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22D" w:rsidRPr="00105246">
        <w:rPr>
          <w:rFonts w:ascii="Arial" w:hAnsi="Arial" w:cs="Arial"/>
          <w:sz w:val="20"/>
          <w:szCs w:val="20"/>
        </w:rPr>
        <w:t>konkursow</w:t>
      </w:r>
      <w:r w:rsidRPr="00105246">
        <w:rPr>
          <w:rFonts w:ascii="Arial" w:hAnsi="Arial" w:cs="Arial"/>
          <w:sz w:val="20"/>
          <w:szCs w:val="20"/>
        </w:rPr>
        <w:t>ych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22D" w:rsidRPr="00105246">
        <w:rPr>
          <w:rFonts w:ascii="Arial" w:hAnsi="Arial" w:cs="Arial"/>
          <w:sz w:val="20"/>
          <w:szCs w:val="20"/>
        </w:rPr>
        <w:t>oraz</w:t>
      </w:r>
      <w:proofErr w:type="spellEnd"/>
      <w:r w:rsidR="003F622D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22D" w:rsidRPr="00105246">
        <w:rPr>
          <w:rFonts w:ascii="Arial" w:hAnsi="Arial" w:cs="Arial"/>
          <w:sz w:val="20"/>
          <w:szCs w:val="20"/>
        </w:rPr>
        <w:t>dokumentację</w:t>
      </w:r>
      <w:proofErr w:type="spellEnd"/>
      <w:r w:rsidR="003F622D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22D" w:rsidRPr="00105246">
        <w:rPr>
          <w:rFonts w:ascii="Arial" w:hAnsi="Arial" w:cs="Arial"/>
          <w:sz w:val="20"/>
          <w:szCs w:val="20"/>
        </w:rPr>
        <w:t>Konkursu</w:t>
      </w:r>
      <w:proofErr w:type="spellEnd"/>
      <w:r w:rsidR="003F622D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22D" w:rsidRPr="00105246">
        <w:rPr>
          <w:rFonts w:ascii="Arial" w:hAnsi="Arial" w:cs="Arial"/>
          <w:sz w:val="20"/>
          <w:szCs w:val="20"/>
        </w:rPr>
        <w:t>wyłącznie</w:t>
      </w:r>
      <w:proofErr w:type="spellEnd"/>
      <w:r w:rsidR="003F622D" w:rsidRPr="00105246">
        <w:rPr>
          <w:rFonts w:ascii="Arial" w:hAnsi="Arial" w:cs="Arial"/>
          <w:sz w:val="20"/>
          <w:szCs w:val="20"/>
        </w:rPr>
        <w:t xml:space="preserve"> w zakresie </w:t>
      </w:r>
      <w:proofErr w:type="spellStart"/>
      <w:r w:rsidR="003F622D" w:rsidRPr="00105246">
        <w:rPr>
          <w:rFonts w:ascii="Arial" w:hAnsi="Arial" w:cs="Arial"/>
          <w:sz w:val="20"/>
          <w:szCs w:val="20"/>
        </w:rPr>
        <w:t>wynikającym</w:t>
      </w:r>
      <w:proofErr w:type="spellEnd"/>
      <w:r w:rsidR="003F622D" w:rsidRPr="0010524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F622D" w:rsidRPr="00105246">
        <w:rPr>
          <w:rFonts w:ascii="Arial" w:hAnsi="Arial" w:cs="Arial"/>
          <w:sz w:val="20"/>
          <w:szCs w:val="20"/>
        </w:rPr>
        <w:t>przepisów</w:t>
      </w:r>
      <w:proofErr w:type="spellEnd"/>
      <w:r w:rsidR="003F622D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5246">
        <w:rPr>
          <w:rFonts w:ascii="Arial" w:hAnsi="Arial" w:cs="Arial"/>
          <w:sz w:val="20"/>
          <w:szCs w:val="20"/>
        </w:rPr>
        <w:t>prawa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, w </w:t>
      </w:r>
      <w:proofErr w:type="spellStart"/>
      <w:r w:rsidRPr="00105246">
        <w:rPr>
          <w:rFonts w:ascii="Arial" w:hAnsi="Arial" w:cs="Arial"/>
          <w:sz w:val="20"/>
          <w:szCs w:val="20"/>
        </w:rPr>
        <w:t>tym</w:t>
      </w:r>
      <w:proofErr w:type="spellEnd"/>
      <w:r w:rsidRPr="00105246">
        <w:rPr>
          <w:rFonts w:ascii="Arial" w:hAnsi="Arial" w:cs="Arial"/>
          <w:sz w:val="20"/>
          <w:szCs w:val="20"/>
        </w:rPr>
        <w:t xml:space="preserve"> </w:t>
      </w:r>
      <w:r w:rsidR="003F622D" w:rsidRPr="00105246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3F622D" w:rsidRPr="00105246">
        <w:rPr>
          <w:rFonts w:ascii="Arial" w:hAnsi="Arial" w:cs="Arial"/>
          <w:sz w:val="20"/>
          <w:szCs w:val="20"/>
        </w:rPr>
        <w:t>archiwizacji</w:t>
      </w:r>
      <w:proofErr w:type="spellEnd"/>
      <w:r w:rsidR="003F622D" w:rsidRPr="0010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622D" w:rsidRPr="00105246">
        <w:rPr>
          <w:rFonts w:ascii="Arial" w:hAnsi="Arial" w:cs="Arial"/>
          <w:sz w:val="20"/>
          <w:szCs w:val="20"/>
        </w:rPr>
        <w:t>lub</w:t>
      </w:r>
      <w:proofErr w:type="spellEnd"/>
      <w:r w:rsidR="003F622D" w:rsidRPr="00105246">
        <w:rPr>
          <w:rFonts w:ascii="Arial" w:hAnsi="Arial" w:cs="Arial"/>
          <w:sz w:val="20"/>
          <w:szCs w:val="20"/>
        </w:rPr>
        <w:t xml:space="preserve"> w zakresie koniecznym do ustalenia, dochodzenia albo obrony roszczeń.</w:t>
      </w:r>
    </w:p>
    <w:p w14:paraId="54B2CDE8" w14:textId="77777777" w:rsidR="00996B0B" w:rsidRPr="00105246" w:rsidRDefault="003F622D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105246">
        <w:rPr>
          <w:rFonts w:ascii="Arial" w:hAnsi="Arial" w:cs="Arial"/>
          <w:color w:val="auto"/>
          <w:sz w:val="20"/>
          <w:szCs w:val="20"/>
        </w:rPr>
        <w:t>§ 7. Wizerunek i ochrona małoletnich</w:t>
      </w:r>
    </w:p>
    <w:p w14:paraId="6A922D72" w14:textId="2B11DDFB" w:rsidR="00996B0B" w:rsidRPr="0020674C" w:rsidRDefault="003F622D" w:rsidP="0020674C">
      <w:pPr>
        <w:pStyle w:val="Akapitzlist"/>
        <w:numPr>
          <w:ilvl w:val="2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r w:rsidRPr="0020674C">
        <w:rPr>
          <w:rFonts w:ascii="Arial" w:hAnsi="Arial" w:cs="Arial"/>
          <w:sz w:val="20"/>
          <w:szCs w:val="20"/>
        </w:rPr>
        <w:t xml:space="preserve">Sam </w:t>
      </w:r>
      <w:proofErr w:type="spellStart"/>
      <w:r w:rsidRPr="0020674C">
        <w:rPr>
          <w:rFonts w:ascii="Arial" w:hAnsi="Arial" w:cs="Arial"/>
          <w:sz w:val="20"/>
          <w:szCs w:val="20"/>
        </w:rPr>
        <w:t>udział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Uczestnika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w Konkursie nie jest uzależniony od wyrażenia zgo</w:t>
      </w:r>
      <w:r w:rsidR="00366FAE" w:rsidRPr="0020674C">
        <w:rPr>
          <w:rFonts w:ascii="Arial" w:hAnsi="Arial" w:cs="Arial"/>
          <w:sz w:val="20"/>
          <w:szCs w:val="20"/>
        </w:rPr>
        <w:t xml:space="preserve">dy </w:t>
      </w:r>
      <w:proofErr w:type="spellStart"/>
      <w:r w:rsidR="00366FAE" w:rsidRPr="0020674C">
        <w:rPr>
          <w:rFonts w:ascii="Arial" w:hAnsi="Arial" w:cs="Arial"/>
          <w:sz w:val="20"/>
          <w:szCs w:val="20"/>
        </w:rPr>
        <w:t>na</w:t>
      </w:r>
      <w:proofErr w:type="spellEnd"/>
      <w:r w:rsidR="00366FAE"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20674C">
        <w:rPr>
          <w:rFonts w:ascii="Arial" w:hAnsi="Arial" w:cs="Arial"/>
          <w:sz w:val="20"/>
          <w:szCs w:val="20"/>
        </w:rPr>
        <w:t>publikację</w:t>
      </w:r>
      <w:proofErr w:type="spellEnd"/>
      <w:r w:rsidR="00366FAE"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20674C">
        <w:rPr>
          <w:rFonts w:ascii="Arial" w:hAnsi="Arial" w:cs="Arial"/>
          <w:sz w:val="20"/>
          <w:szCs w:val="20"/>
        </w:rPr>
        <w:t>jego</w:t>
      </w:r>
      <w:proofErr w:type="spellEnd"/>
      <w:r w:rsidR="00366FAE"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20674C">
        <w:rPr>
          <w:rFonts w:ascii="Arial" w:hAnsi="Arial" w:cs="Arial"/>
          <w:sz w:val="20"/>
          <w:szCs w:val="20"/>
        </w:rPr>
        <w:t>wizerunku</w:t>
      </w:r>
      <w:proofErr w:type="spellEnd"/>
      <w:r w:rsidR="00366FAE"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20674C">
        <w:rPr>
          <w:rFonts w:ascii="Arial" w:hAnsi="Arial" w:cs="Arial"/>
          <w:sz w:val="20"/>
          <w:szCs w:val="20"/>
        </w:rPr>
        <w:t>podczas</w:t>
      </w:r>
      <w:proofErr w:type="spellEnd"/>
      <w:r w:rsidR="00366FAE"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20674C">
        <w:rPr>
          <w:rFonts w:ascii="Arial" w:hAnsi="Arial" w:cs="Arial"/>
          <w:sz w:val="20"/>
          <w:szCs w:val="20"/>
        </w:rPr>
        <w:t>uroczystości</w:t>
      </w:r>
      <w:proofErr w:type="spellEnd"/>
      <w:r w:rsidR="00366FAE"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20674C">
        <w:rPr>
          <w:rFonts w:ascii="Arial" w:hAnsi="Arial" w:cs="Arial"/>
          <w:sz w:val="20"/>
          <w:szCs w:val="20"/>
        </w:rPr>
        <w:t>wręczania</w:t>
      </w:r>
      <w:proofErr w:type="spellEnd"/>
      <w:r w:rsidR="00366FAE"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FAE" w:rsidRPr="0020674C">
        <w:rPr>
          <w:rFonts w:ascii="Arial" w:hAnsi="Arial" w:cs="Arial"/>
          <w:sz w:val="20"/>
          <w:szCs w:val="20"/>
        </w:rPr>
        <w:t>nagród</w:t>
      </w:r>
      <w:proofErr w:type="spellEnd"/>
      <w:r w:rsidR="00366FAE" w:rsidRPr="0020674C">
        <w:rPr>
          <w:rFonts w:ascii="Arial" w:hAnsi="Arial" w:cs="Arial"/>
          <w:sz w:val="20"/>
          <w:szCs w:val="20"/>
        </w:rPr>
        <w:t xml:space="preserve">. </w:t>
      </w:r>
    </w:p>
    <w:p w14:paraId="04E66B66" w14:textId="27C273F8" w:rsidR="00996B0B" w:rsidRPr="0020674C" w:rsidRDefault="003F622D" w:rsidP="0020674C">
      <w:pPr>
        <w:pStyle w:val="Akapitzlist"/>
        <w:numPr>
          <w:ilvl w:val="2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20674C">
        <w:rPr>
          <w:rFonts w:ascii="Arial" w:hAnsi="Arial" w:cs="Arial"/>
          <w:sz w:val="20"/>
          <w:szCs w:val="20"/>
        </w:rPr>
        <w:t>Utrwalanie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i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rozpowszechnianie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wizerunku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Uczestnika jako głównego elementu fotografii lub nagrania, w </w:t>
      </w:r>
      <w:proofErr w:type="spellStart"/>
      <w:r w:rsidRPr="0020674C">
        <w:rPr>
          <w:rFonts w:ascii="Arial" w:hAnsi="Arial" w:cs="Arial"/>
          <w:sz w:val="20"/>
          <w:szCs w:val="20"/>
        </w:rPr>
        <w:t>relacjach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z ogłoszenia wyników lub wręczenia nagród, wymaga odrębnej zgody rodzica/opiekuna prawnego, według wzoru stanowiącego załącznik nr 2 do Regulaminu.</w:t>
      </w:r>
    </w:p>
    <w:p w14:paraId="16B2DAA2" w14:textId="0C461479" w:rsidR="00996B0B" w:rsidRPr="0020674C" w:rsidRDefault="003F622D" w:rsidP="0020674C">
      <w:pPr>
        <w:pStyle w:val="Akapitzlist"/>
        <w:numPr>
          <w:ilvl w:val="2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20674C">
        <w:rPr>
          <w:rFonts w:ascii="Arial" w:hAnsi="Arial" w:cs="Arial"/>
          <w:sz w:val="20"/>
          <w:szCs w:val="20"/>
        </w:rPr>
        <w:t>Brak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zgody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albo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cofnięcie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zgody, o której mowa w ust. 2, nie wpływa na udział Uczestnika w Konkursie, ocenę Pracy konkursowej ani prawo do nagrody.</w:t>
      </w:r>
    </w:p>
    <w:p w14:paraId="667A43A1" w14:textId="6CC74019" w:rsidR="00996B0B" w:rsidRPr="0020674C" w:rsidRDefault="003F622D" w:rsidP="0020674C">
      <w:pPr>
        <w:pStyle w:val="Akapitzlist"/>
        <w:numPr>
          <w:ilvl w:val="2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20674C">
        <w:rPr>
          <w:rFonts w:ascii="Arial" w:hAnsi="Arial" w:cs="Arial"/>
          <w:sz w:val="20"/>
          <w:szCs w:val="20"/>
        </w:rPr>
        <w:t>Zgoda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na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publikację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wizerunku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może zostać cofnięta w dowolnym momencie poprzez kontakt z Organizatorem lub Inspektorem Ochrony Danych. Cofnięcie zgody nie wpływa na zgodność z prawem wykorzystania wizerunku dokonanego przed jej cofnięciem.</w:t>
      </w:r>
    </w:p>
    <w:p w14:paraId="7B815BF7" w14:textId="4800DCD6" w:rsidR="00996B0B" w:rsidRPr="0020674C" w:rsidRDefault="003F622D" w:rsidP="0020674C">
      <w:pPr>
        <w:pStyle w:val="Akapitzlist"/>
        <w:numPr>
          <w:ilvl w:val="2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20674C">
        <w:rPr>
          <w:rFonts w:ascii="Arial" w:hAnsi="Arial" w:cs="Arial"/>
          <w:sz w:val="20"/>
          <w:szCs w:val="20"/>
        </w:rPr>
        <w:t>Organizator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informuje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674C">
        <w:rPr>
          <w:rFonts w:ascii="Arial" w:hAnsi="Arial" w:cs="Arial"/>
          <w:sz w:val="20"/>
          <w:szCs w:val="20"/>
        </w:rPr>
        <w:t>że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wdrożył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i stosuje Standardy Ochrony Małoletnich dostępne na stronie internetowej https://muzeumkrakowa.pl/standardy-ochrony-maloletnich oraz w siedzibach oddziałów i filii Organizatora.</w:t>
      </w:r>
    </w:p>
    <w:p w14:paraId="2CB202D3" w14:textId="77777777" w:rsidR="00996B0B" w:rsidRPr="00105246" w:rsidRDefault="003F622D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105246">
        <w:rPr>
          <w:rFonts w:ascii="Arial" w:hAnsi="Arial" w:cs="Arial"/>
          <w:color w:val="auto"/>
          <w:sz w:val="20"/>
          <w:szCs w:val="20"/>
        </w:rPr>
        <w:lastRenderedPageBreak/>
        <w:t>§ 8. Postanowienia końcowe</w:t>
      </w:r>
    </w:p>
    <w:p w14:paraId="4423284D" w14:textId="1C8D9E77" w:rsidR="00996B0B" w:rsidRPr="0020674C" w:rsidRDefault="003F622D" w:rsidP="0020674C">
      <w:pPr>
        <w:pStyle w:val="Akapitzlist"/>
        <w:numPr>
          <w:ilvl w:val="2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20674C">
        <w:rPr>
          <w:rFonts w:ascii="Arial" w:hAnsi="Arial" w:cs="Arial"/>
          <w:sz w:val="20"/>
          <w:szCs w:val="20"/>
        </w:rPr>
        <w:t>Organizator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zastrzega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sobie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prawo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do zmiany Regulaminu, z zastrzeżeniem, że uprawnienia Uczestników nabyte przed dokonaniem zmiany </w:t>
      </w:r>
      <w:proofErr w:type="spellStart"/>
      <w:r w:rsidRPr="0020674C">
        <w:rPr>
          <w:rFonts w:ascii="Arial" w:hAnsi="Arial" w:cs="Arial"/>
          <w:sz w:val="20"/>
          <w:szCs w:val="20"/>
        </w:rPr>
        <w:t>będą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20674C">
        <w:rPr>
          <w:rFonts w:ascii="Arial" w:hAnsi="Arial" w:cs="Arial"/>
          <w:sz w:val="20"/>
          <w:szCs w:val="20"/>
        </w:rPr>
        <w:t>pełni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respektowane</w:t>
      </w:r>
      <w:proofErr w:type="spellEnd"/>
      <w:r w:rsidRPr="0020674C">
        <w:rPr>
          <w:rFonts w:ascii="Arial" w:hAnsi="Arial" w:cs="Arial"/>
          <w:sz w:val="20"/>
          <w:szCs w:val="20"/>
        </w:rPr>
        <w:t>.</w:t>
      </w:r>
    </w:p>
    <w:p w14:paraId="13CDEF09" w14:textId="019F03CB" w:rsidR="00996B0B" w:rsidRPr="0020674C" w:rsidRDefault="003F622D" w:rsidP="0020674C">
      <w:pPr>
        <w:pStyle w:val="Akapitzlist"/>
        <w:numPr>
          <w:ilvl w:val="2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 w:rsidRPr="0020674C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20674C">
        <w:rPr>
          <w:rFonts w:ascii="Arial" w:hAnsi="Arial" w:cs="Arial"/>
          <w:sz w:val="20"/>
          <w:szCs w:val="20"/>
        </w:rPr>
        <w:t>kwestiach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nieuregulowanych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Regulaminem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rozstrzyga Organizator Konkursu, z poszanowaniem powszechnie obowiązujących przepisów prawa.</w:t>
      </w:r>
    </w:p>
    <w:p w14:paraId="5E57F6AC" w14:textId="0B791572" w:rsidR="00996B0B" w:rsidRPr="0020674C" w:rsidRDefault="003F622D" w:rsidP="0020674C">
      <w:pPr>
        <w:pStyle w:val="Akapitzlist"/>
        <w:numPr>
          <w:ilvl w:val="2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20674C">
        <w:rPr>
          <w:rFonts w:ascii="Arial" w:hAnsi="Arial" w:cs="Arial"/>
          <w:sz w:val="20"/>
          <w:szCs w:val="20"/>
        </w:rPr>
        <w:t>Reklamacje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dotyczące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Konkursu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można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przesyłać w formie pisemnej na adres Organizatora wskazany w § 1 ust. 1, w terminie nie późniejszym niż 14 dni od daty wystąpienia zdarzenia będącego podstawą reklamacji. Reklamacje doręczone po terminie nie będą rozpatrywane. Uczestnik zgłaszający reklamację informowany jest o wyniku postępowania reklamacyjnego pisemnie lub pocztą elektroniczną.</w:t>
      </w:r>
    </w:p>
    <w:p w14:paraId="6F9F0C7B" w14:textId="4BB64D0E" w:rsidR="00996B0B" w:rsidRPr="0020674C" w:rsidRDefault="003F622D" w:rsidP="0020674C">
      <w:pPr>
        <w:pStyle w:val="Akapitzlist"/>
        <w:numPr>
          <w:ilvl w:val="2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20674C">
        <w:rPr>
          <w:rFonts w:ascii="Arial" w:hAnsi="Arial" w:cs="Arial"/>
          <w:sz w:val="20"/>
          <w:szCs w:val="20"/>
        </w:rPr>
        <w:t>Klauzula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informacyjna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dotycząca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</w:rPr>
        <w:t>przetwarzania</w:t>
      </w:r>
      <w:proofErr w:type="spellEnd"/>
      <w:r w:rsidRPr="0020674C">
        <w:rPr>
          <w:rFonts w:ascii="Arial" w:hAnsi="Arial" w:cs="Arial"/>
          <w:sz w:val="20"/>
          <w:szCs w:val="20"/>
        </w:rPr>
        <w:t xml:space="preserve"> danych osobowych stanowi załącznik nr 3 do Regulaminu.</w:t>
      </w:r>
    </w:p>
    <w:p w14:paraId="43AECF62" w14:textId="41ED0BCB" w:rsidR="00996B0B" w:rsidRPr="0020674C" w:rsidRDefault="003F622D" w:rsidP="0020674C">
      <w:pPr>
        <w:pStyle w:val="Akapitzlist"/>
        <w:numPr>
          <w:ilvl w:val="2"/>
          <w:numId w:val="26"/>
        </w:numPr>
        <w:ind w:left="426" w:hanging="426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20674C">
        <w:rPr>
          <w:rFonts w:ascii="Arial" w:hAnsi="Arial" w:cs="Arial"/>
          <w:sz w:val="20"/>
          <w:szCs w:val="20"/>
          <w:highlight w:val="yellow"/>
        </w:rPr>
        <w:t>Regulamin</w:t>
      </w:r>
      <w:proofErr w:type="spellEnd"/>
      <w:r w:rsidRPr="0020674C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20674C">
        <w:rPr>
          <w:rFonts w:ascii="Arial" w:hAnsi="Arial" w:cs="Arial"/>
          <w:sz w:val="20"/>
          <w:szCs w:val="20"/>
          <w:highlight w:val="yellow"/>
        </w:rPr>
        <w:t>wchodzi</w:t>
      </w:r>
      <w:proofErr w:type="spellEnd"/>
      <w:r w:rsidRPr="0020674C">
        <w:rPr>
          <w:rFonts w:ascii="Arial" w:hAnsi="Arial" w:cs="Arial"/>
          <w:sz w:val="20"/>
          <w:szCs w:val="20"/>
          <w:highlight w:val="yellow"/>
        </w:rPr>
        <w:t xml:space="preserve"> w </w:t>
      </w:r>
      <w:proofErr w:type="spellStart"/>
      <w:r w:rsidRPr="0020674C">
        <w:rPr>
          <w:rFonts w:ascii="Arial" w:hAnsi="Arial" w:cs="Arial"/>
          <w:sz w:val="20"/>
          <w:szCs w:val="20"/>
          <w:highlight w:val="yellow"/>
        </w:rPr>
        <w:t>życie</w:t>
      </w:r>
      <w:proofErr w:type="spellEnd"/>
      <w:r w:rsidRPr="0020674C">
        <w:rPr>
          <w:rFonts w:ascii="Arial" w:hAnsi="Arial" w:cs="Arial"/>
          <w:sz w:val="20"/>
          <w:szCs w:val="20"/>
          <w:highlight w:val="yellow"/>
        </w:rPr>
        <w:t xml:space="preserve"> 18 maja 2026 r.</w:t>
      </w:r>
    </w:p>
    <w:p w14:paraId="2456B074" w14:textId="77777777" w:rsidR="00996B0B" w:rsidRPr="00105246" w:rsidRDefault="00996B0B" w:rsidP="0020674C">
      <w:pPr>
        <w:ind w:left="426" w:hanging="426"/>
        <w:rPr>
          <w:rFonts w:ascii="Arial" w:hAnsi="Arial" w:cs="Arial"/>
          <w:sz w:val="20"/>
          <w:szCs w:val="20"/>
        </w:rPr>
      </w:pPr>
    </w:p>
    <w:p w14:paraId="2CBC216B" w14:textId="77777777" w:rsidR="00996B0B" w:rsidRPr="00105246" w:rsidRDefault="003F622D">
      <w:pPr>
        <w:rPr>
          <w:rFonts w:ascii="Arial" w:hAnsi="Arial" w:cs="Arial"/>
          <w:sz w:val="20"/>
          <w:szCs w:val="20"/>
        </w:rPr>
      </w:pPr>
      <w:proofErr w:type="spellStart"/>
      <w:r w:rsidRPr="00105246">
        <w:rPr>
          <w:rFonts w:ascii="Arial" w:hAnsi="Arial" w:cs="Arial"/>
          <w:sz w:val="20"/>
          <w:szCs w:val="20"/>
        </w:rPr>
        <w:t>Organizator</w:t>
      </w:r>
      <w:proofErr w:type="spellEnd"/>
    </w:p>
    <w:p w14:paraId="485AC017" w14:textId="77777777" w:rsidR="00996B0B" w:rsidRPr="00105246" w:rsidRDefault="003F622D">
      <w:pPr>
        <w:rPr>
          <w:rFonts w:ascii="Arial" w:hAnsi="Arial" w:cs="Arial"/>
          <w:sz w:val="20"/>
          <w:szCs w:val="20"/>
        </w:rPr>
      </w:pPr>
      <w:r w:rsidRPr="00105246">
        <w:rPr>
          <w:rFonts w:ascii="Arial" w:hAnsi="Arial" w:cs="Arial"/>
          <w:sz w:val="20"/>
          <w:szCs w:val="20"/>
        </w:rPr>
        <w:br w:type="page"/>
      </w:r>
    </w:p>
    <w:p w14:paraId="5C88115D" w14:textId="77777777" w:rsidR="00996B0B" w:rsidRPr="0074098A" w:rsidRDefault="003F622D">
      <w:pPr>
        <w:jc w:val="center"/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b/>
          <w:sz w:val="18"/>
          <w:szCs w:val="18"/>
        </w:rPr>
        <w:lastRenderedPageBreak/>
        <w:t>Załącznik nr 1 – ZGŁOSZENIE</w:t>
      </w:r>
    </w:p>
    <w:p w14:paraId="6B0F02E9" w14:textId="77777777" w:rsidR="00996B0B" w:rsidRPr="0074098A" w:rsidRDefault="003F622D">
      <w:pPr>
        <w:jc w:val="center"/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i/>
          <w:sz w:val="18"/>
          <w:szCs w:val="18"/>
        </w:rPr>
        <w:t>zgłoszenie należy wydrukować, podpisać oraz załączyć do wiadomości e-mail jego skan lub zdjęcie</w:t>
      </w:r>
    </w:p>
    <w:p w14:paraId="39EF9497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Zgłaszam Pracę konkursową do konkursu „Mój Lajkonik 2026” wykonaną przez:</w:t>
      </w:r>
    </w:p>
    <w:p w14:paraId="37242692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00E86DFC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</w:t>
      </w:r>
    </w:p>
    <w:p w14:paraId="6FCFFFD6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(imię i nazwisko Uczestnika, wiek albo data urodzenia)</w:t>
      </w:r>
    </w:p>
    <w:p w14:paraId="1996A3CA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431642BE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Kategoria wiekowa:</w:t>
      </w:r>
    </w:p>
    <w:p w14:paraId="480B3C01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[  ] 4-7 lat</w:t>
      </w:r>
    </w:p>
    <w:p w14:paraId="7209C90D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[  ] 8-10 lat</w:t>
      </w:r>
    </w:p>
    <w:p w14:paraId="7C72FDFE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6286E64B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Kontakt do rodzica/opiekuna prawnego Uczestnika albo osoby zgłaszającej z ramienia instytucji – e-mail, nr telefonu:</w:t>
      </w:r>
    </w:p>
    <w:p w14:paraId="6C3DB02C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159C7B87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</w:t>
      </w:r>
    </w:p>
    <w:p w14:paraId="2F3BA0F7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1D9B030B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</w:t>
      </w:r>
    </w:p>
    <w:p w14:paraId="5ED07245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7DBCA086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Nazwa instytucji zgłaszającej, jeżeli dotyczy:</w:t>
      </w:r>
    </w:p>
    <w:p w14:paraId="48671E41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37007AE8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</w:t>
      </w:r>
    </w:p>
    <w:p w14:paraId="2877E136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1A07A0AC" w14:textId="77777777" w:rsidR="00996B0B" w:rsidRPr="0074098A" w:rsidRDefault="003F622D">
      <w:pPr>
        <w:jc w:val="center"/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............................................................    ............................................................</w:t>
      </w:r>
    </w:p>
    <w:p w14:paraId="31ABA7F9" w14:textId="77777777" w:rsidR="00996B0B" w:rsidRPr="0074098A" w:rsidRDefault="003F622D">
      <w:pPr>
        <w:jc w:val="center"/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(data)    (czytelny podpis zgłaszającego)</w:t>
      </w:r>
    </w:p>
    <w:p w14:paraId="2157CBDB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br w:type="page"/>
      </w:r>
    </w:p>
    <w:p w14:paraId="40346694" w14:textId="77777777" w:rsidR="00996B0B" w:rsidRPr="0074098A" w:rsidRDefault="003F622D">
      <w:pPr>
        <w:jc w:val="center"/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b/>
          <w:sz w:val="18"/>
          <w:szCs w:val="18"/>
        </w:rPr>
        <w:lastRenderedPageBreak/>
        <w:t>Załącznik nr 2 – OŚWIADCZENIE RODZICA/OPIEKUNA PRAWNEGO</w:t>
      </w:r>
    </w:p>
    <w:p w14:paraId="35500353" w14:textId="77777777" w:rsidR="00996B0B" w:rsidRPr="0074098A" w:rsidRDefault="003F622D">
      <w:pPr>
        <w:jc w:val="center"/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i/>
          <w:sz w:val="18"/>
          <w:szCs w:val="18"/>
        </w:rPr>
        <w:t>uczestnika konkursu „Mój Lajkonik 2026”</w:t>
      </w:r>
    </w:p>
    <w:p w14:paraId="599C4C89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Działając jako rodzic/opiekun prawny:</w:t>
      </w:r>
    </w:p>
    <w:p w14:paraId="5C310540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5FA34E27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</w:t>
      </w:r>
    </w:p>
    <w:p w14:paraId="16FA0935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(imię i nazwisko Uczestnika)</w:t>
      </w:r>
    </w:p>
    <w:p w14:paraId="11400455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5FF2EEB1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1. Wyrażam zgodę na udział mojego dziecka/podopiecznego w konkursie „Mój Lajkonik 2026” organizowanym przez Muzeum Historyczne Miasta Krakowa.</w:t>
      </w:r>
    </w:p>
    <w:p w14:paraId="05BBF6E3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2. Oświadczam, że zapoznałam/em się z Regulaminem Konkursu i akceptuję jego postanowienia.</w:t>
      </w:r>
    </w:p>
    <w:p w14:paraId="16FB1C3D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3. Oświadczam, że według mojej wiedzy Praca konkursowa została wykonana samodzielnie przez Uczestnika, z zastrzeżeniem pomocy technicznej dopuszczonej Regulaminem, oraz nie narusza praw osób trzecich.</w:t>
      </w:r>
    </w:p>
    <w:p w14:paraId="3A77055C" w14:textId="19663BF5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 xml:space="preserve">4. Udzielam </w:t>
      </w:r>
      <w:proofErr w:type="spellStart"/>
      <w:r w:rsidRPr="0074098A">
        <w:rPr>
          <w:rFonts w:ascii="Arial" w:hAnsi="Arial" w:cs="Arial"/>
          <w:sz w:val="18"/>
          <w:szCs w:val="18"/>
        </w:rPr>
        <w:t>Organizatorowi</w:t>
      </w:r>
      <w:proofErr w:type="spellEnd"/>
      <w:r w:rsidRPr="0074098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098A">
        <w:rPr>
          <w:rFonts w:ascii="Arial" w:hAnsi="Arial" w:cs="Arial"/>
          <w:sz w:val="18"/>
          <w:szCs w:val="18"/>
        </w:rPr>
        <w:t>licencji</w:t>
      </w:r>
      <w:proofErr w:type="spellEnd"/>
      <w:r w:rsidRPr="0074098A">
        <w:rPr>
          <w:rFonts w:ascii="Arial" w:hAnsi="Arial" w:cs="Arial"/>
          <w:sz w:val="18"/>
          <w:szCs w:val="18"/>
        </w:rPr>
        <w:t xml:space="preserve"> do </w:t>
      </w:r>
      <w:proofErr w:type="spellStart"/>
      <w:r w:rsidR="00366FAE" w:rsidRPr="0074098A">
        <w:rPr>
          <w:rFonts w:ascii="Arial" w:hAnsi="Arial" w:cs="Arial"/>
          <w:sz w:val="18"/>
          <w:szCs w:val="18"/>
        </w:rPr>
        <w:t>wizerunku</w:t>
      </w:r>
      <w:proofErr w:type="spellEnd"/>
      <w:r w:rsidR="00366FAE" w:rsidRPr="0074098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098A">
        <w:rPr>
          <w:rFonts w:ascii="Arial" w:hAnsi="Arial" w:cs="Arial"/>
          <w:sz w:val="18"/>
          <w:szCs w:val="18"/>
        </w:rPr>
        <w:t>Pracy</w:t>
      </w:r>
      <w:proofErr w:type="spellEnd"/>
      <w:r w:rsidRPr="0074098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098A">
        <w:rPr>
          <w:rFonts w:ascii="Arial" w:hAnsi="Arial" w:cs="Arial"/>
          <w:sz w:val="18"/>
          <w:szCs w:val="18"/>
        </w:rPr>
        <w:t>konkursowej</w:t>
      </w:r>
      <w:proofErr w:type="spellEnd"/>
      <w:r w:rsidRPr="0074098A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74098A">
        <w:rPr>
          <w:rFonts w:ascii="Arial" w:hAnsi="Arial" w:cs="Arial"/>
          <w:sz w:val="18"/>
          <w:szCs w:val="18"/>
        </w:rPr>
        <w:t>zakresie</w:t>
      </w:r>
      <w:proofErr w:type="spellEnd"/>
      <w:r w:rsidRPr="0074098A">
        <w:rPr>
          <w:rFonts w:ascii="Arial" w:hAnsi="Arial" w:cs="Arial"/>
          <w:sz w:val="18"/>
          <w:szCs w:val="18"/>
        </w:rPr>
        <w:t xml:space="preserve"> określonym w § 6 Regulaminu.</w:t>
      </w:r>
    </w:p>
    <w:p w14:paraId="031572EB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5. Potwierdzam, że zapoznałam/em się z klauzulą informacyjną dotyczącą przetwarzania danych osobowych, stanowiącą załącznik nr 3 do Regulaminu.</w:t>
      </w:r>
    </w:p>
    <w:p w14:paraId="68E64256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648BDA73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DOBROWOLNA ZGODA NA WIZERUNEK</w:t>
      </w:r>
    </w:p>
    <w:p w14:paraId="64484C43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44A2820D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[  ] Wyrażam zgodę na nieodpłatne utrwalanie i rozpowszechnianie przez Organizatora wizerunku mojego dziecka/podopiecznego utrwalonego podczas ogłoszenia wyników, wręczenia nagród lub wydarzeń bezpośrednio związanych z Konkursem, w celach informacyjnych, dokumentacyjnych i promocyjnych Organizatora, na stronie internetowej www.muzeumkrakowa.pl oraz w profilach Organizatora w serwisach społecznościowych Facebook i Instagram, przez okres 5 lat od dnia ogłoszenia wyników Konkursu.</w:t>
      </w:r>
    </w:p>
    <w:p w14:paraId="29641327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7F3F7E41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[  ] Nie wyrażam zgody na publikację wizerunku mojego dziecka/podopiecznego jako głównego elementu fotografii lub nagrania.</w:t>
      </w:r>
    </w:p>
    <w:p w14:paraId="41DB8191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1D067E8E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Przyjmuję do wiadomości, że zgoda na wizerunek jest dobrowolna, nie jest warunkiem udziału w Konkursie ani otrzymania nagrody i może zostać cofnięta w dowolnym momencie poprzez kontakt z Organizatorem lub Inspektorem Ochrony Danych. Cofnięcie zgody nie wpływa na zgodność z prawem wykorzystania wizerunku dokonanego przed jej cofnięciem.</w:t>
      </w:r>
    </w:p>
    <w:p w14:paraId="1D31D020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1B0A1A7E" w14:textId="77777777" w:rsidR="00996B0B" w:rsidRPr="0074098A" w:rsidRDefault="003F622D">
      <w:pPr>
        <w:jc w:val="center"/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............................................................    ............................................................</w:t>
      </w:r>
    </w:p>
    <w:p w14:paraId="6DA71675" w14:textId="77777777" w:rsidR="00996B0B" w:rsidRPr="0074098A" w:rsidRDefault="003F622D">
      <w:pPr>
        <w:jc w:val="center"/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(miejscowość i data)    (czytelny podpis rodzica/opiekuna prawnego)</w:t>
      </w:r>
    </w:p>
    <w:p w14:paraId="3E1579AB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br w:type="page"/>
      </w:r>
    </w:p>
    <w:p w14:paraId="58E97601" w14:textId="77777777" w:rsidR="00996B0B" w:rsidRPr="0074098A" w:rsidRDefault="003F622D">
      <w:pPr>
        <w:jc w:val="center"/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b/>
          <w:sz w:val="18"/>
          <w:szCs w:val="18"/>
        </w:rPr>
        <w:lastRenderedPageBreak/>
        <w:t>Załącznik nr 3 – Klauzula informacyjna RODO</w:t>
      </w:r>
    </w:p>
    <w:p w14:paraId="0F60D8E3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W celu wykonania obowiązku informacyjnego określonego w art. 13 i 14 Rozporządzenia Parlamentu Europejskiego i Rady (UE) 2016/679 z dnia 27 kwietnia 2016 r. („RODO”) Muzeum Historyczne Miasta Krakowa informuje, że:</w:t>
      </w:r>
    </w:p>
    <w:p w14:paraId="116D2BBF" w14:textId="77777777" w:rsidR="00996B0B" w:rsidRPr="0074098A" w:rsidRDefault="00996B0B">
      <w:pPr>
        <w:rPr>
          <w:rFonts w:ascii="Arial" w:hAnsi="Arial" w:cs="Arial"/>
          <w:sz w:val="18"/>
          <w:szCs w:val="18"/>
        </w:rPr>
      </w:pPr>
    </w:p>
    <w:p w14:paraId="24340978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1. Administratorem danych osobowych Uczestników, rodziców/opiekunów prawnych, osób zgłaszających Uczestnika z ramienia instytucji oraz Laureatów Konkursu jest Muzeum Historyczne Miasta Krakowa z siedzibą w Krakowie, Rynek Główny 35, 31-011 Kraków.</w:t>
      </w:r>
    </w:p>
    <w:p w14:paraId="7B5BF437" w14:textId="4602C90F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 xml:space="preserve">2. Z Administratorem można kontaktować się pod adresem e-mail: sekretariat@muzeumkrakowa.pl albo pisemnie na adres siedziby Administratora. Z Inspektorem Ochrony Danych można kontaktować się pod </w:t>
      </w:r>
      <w:proofErr w:type="spellStart"/>
      <w:r w:rsidRPr="0074098A">
        <w:rPr>
          <w:rFonts w:ascii="Arial" w:hAnsi="Arial" w:cs="Arial"/>
          <w:sz w:val="18"/>
          <w:szCs w:val="18"/>
        </w:rPr>
        <w:t>adresem</w:t>
      </w:r>
      <w:proofErr w:type="spellEnd"/>
      <w:r w:rsidRPr="0074098A">
        <w:rPr>
          <w:rFonts w:ascii="Arial" w:hAnsi="Arial" w:cs="Arial"/>
          <w:sz w:val="18"/>
          <w:szCs w:val="18"/>
        </w:rPr>
        <w:t xml:space="preserve"> e-mail: </w:t>
      </w:r>
      <w:hyperlink r:id="rId6" w:history="1">
        <w:r w:rsidR="000A4368" w:rsidRPr="00F73B79">
          <w:rPr>
            <w:rStyle w:val="Hipercze"/>
            <w:rFonts w:ascii="Arial" w:hAnsi="Arial" w:cs="Arial"/>
            <w:sz w:val="18"/>
            <w:szCs w:val="18"/>
          </w:rPr>
          <w:t>iod@muzeumkrakowa.pl</w:t>
        </w:r>
      </w:hyperlink>
      <w:r w:rsidR="000A4368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proofErr w:type="spellStart"/>
      <w:r w:rsidRPr="0074098A">
        <w:rPr>
          <w:rFonts w:ascii="Arial" w:hAnsi="Arial" w:cs="Arial"/>
          <w:sz w:val="18"/>
          <w:szCs w:val="18"/>
        </w:rPr>
        <w:t>albo</w:t>
      </w:r>
      <w:proofErr w:type="spellEnd"/>
      <w:r w:rsidRPr="0074098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098A">
        <w:rPr>
          <w:rFonts w:ascii="Arial" w:hAnsi="Arial" w:cs="Arial"/>
          <w:sz w:val="18"/>
          <w:szCs w:val="18"/>
        </w:rPr>
        <w:t>pisemnie</w:t>
      </w:r>
      <w:proofErr w:type="spellEnd"/>
      <w:r w:rsidRPr="0074098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098A">
        <w:rPr>
          <w:rFonts w:ascii="Arial" w:hAnsi="Arial" w:cs="Arial"/>
          <w:sz w:val="18"/>
          <w:szCs w:val="18"/>
        </w:rPr>
        <w:t>na</w:t>
      </w:r>
      <w:proofErr w:type="spellEnd"/>
      <w:r w:rsidRPr="0074098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4098A">
        <w:rPr>
          <w:rFonts w:ascii="Arial" w:hAnsi="Arial" w:cs="Arial"/>
          <w:sz w:val="18"/>
          <w:szCs w:val="18"/>
        </w:rPr>
        <w:t>adres</w:t>
      </w:r>
      <w:proofErr w:type="spellEnd"/>
      <w:r w:rsidRPr="0074098A">
        <w:rPr>
          <w:rFonts w:ascii="Arial" w:hAnsi="Arial" w:cs="Arial"/>
          <w:sz w:val="18"/>
          <w:szCs w:val="18"/>
        </w:rPr>
        <w:t xml:space="preserve"> siedziby Administratora.</w:t>
      </w:r>
    </w:p>
    <w:p w14:paraId="11B4E7F5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3. Administrator przetwarza w szczególności następujące kategorie danych: imię i nazwisko Uczestnika, wiek albo data urodzenia, kategoria wiekowa, Praca konkursowa, dane kontaktowe rodzica/opiekuna prawnego albo osoby zgłaszającej z ramienia instytucji, nazwa instytucji zgłaszającej, informacje o wyniku Konkursu i przyznanej nagrodzie, a także wizerunek Uczestnika, jeżeli została udzielona odrębna zgoda na jego publikację albo jeżeli wizerunek wynika z Pracy konkursowej.</w:t>
      </w:r>
    </w:p>
    <w:p w14:paraId="64334CC9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4. Dane osobowe będą przetwarzane w następujących celach i na następujących podstawach prawnych:</w:t>
      </w:r>
    </w:p>
    <w:p w14:paraId="1F15B05C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a) organizacja i przeprowadzenie Konkursu, przyjmowanie zgłoszeń, ocena Prac konkursowych, kontakt z osobą zgłaszającą, ogłoszenie wyników oraz wydanie nagród – art. 6 ust. 1 lit. e RODO, tj. wykonanie zadania realizowanego w interesie publicznym w zakresie działalności kulturalnej i statutowej Administratora;</w:t>
      </w:r>
    </w:p>
    <w:p w14:paraId="1E1B7E22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b) wykonanie obowiązków prawnych ciążących na Administratorze, w szczególności obowiązków podatkowych, rachunkowych i archiwalnych – art. 6 ust. 1 lit. c RODO;</w:t>
      </w:r>
    </w:p>
    <w:p w14:paraId="1FC2A77C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c) publikacja wyników Konkursu, Prac konkursowych i galerii pokonkursowej w zakresie wynikającym z Regulaminu – art. 6 ust. 1 lit. e RODO;</w:t>
      </w:r>
    </w:p>
    <w:p w14:paraId="099FFE51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d) publikacja wizerunku Uczestnika jako głównego elementu fotografii lub nagrania z wydarzeń związanych z Konkursem – art. 6 ust. 1 lit. a RODO, tj. dobrowolna zgoda rodzica/opiekuna prawnego;</w:t>
      </w:r>
    </w:p>
    <w:p w14:paraId="59EC1ABA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e) rozpatrywanie reklamacji, udzielanie odpowiedzi na żądania oraz zabezpieczenie roszczeń związanych z Konkursem – art. 6 ust. 1 lit. c oraz lit. e RODO.</w:t>
      </w:r>
    </w:p>
    <w:p w14:paraId="51CA3F57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5. Podanie danych wymaganych w formularzu zgłoszeniowym i oświadczeniu rodzica/opiekuna prawnego jest dobrowolne, ale niezbędne do udziału w Konkursie, oceny Pracy konkursowej, kontaktu w sprawie nagrody i wydania nagrody. Podanie danych przetwarzanych na podstawie zgody jest dobrowolne; brak zgody albo cofnięcie zgody na publikację wizerunku nie wpływa na udział w Konkursie ani na prawo do nagrody.</w:t>
      </w:r>
    </w:p>
    <w:p w14:paraId="56ECCA6A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6. Dane mogą być pozyskiwane bezpośrednio od rodzica/opiekuna prawnego albo od instytucji zgłaszającej Uczestnika, w szczególności przedszkola, szkoły lub świetlicy.</w:t>
      </w:r>
    </w:p>
    <w:p w14:paraId="551E2E3B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7. Odbiorcami danych mogą być: pracownicy i współpracownicy Administratora zaangażowani w organizację Konkursu, członkowie Komisji konkursowej, podmioty świadczące usługi informatyczne, hostingowe, pocztowe, prawne, księgowe i archiwizacyjne, a w zakresie opublikowanych wyników, Prac konkursowych lub wizerunku – osoby odwiedzające stronę internetową i profile społecznościowe Administratora.</w:t>
      </w:r>
    </w:p>
    <w:p w14:paraId="01E07297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8. W przypadku publikacji danych, Prac konkursowych lub wizerunku w serwisach społecznościowych dane mogą być przetwarzane również przez operatorów tych serwisów jako odrębnych administratorów zgodnie z ich zasadami prywatności. Publikacja w tych serwisach może wiązać się z przekazywaniem danych poza Europejski Obszar Gospodarczy na zasadach określonych przez operatorów serwisów.</w:t>
      </w:r>
    </w:p>
    <w:p w14:paraId="1A98C693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9. Dane osobowe będą przechowywane przez czas trwania Konkursu, a następnie: dokumentacja zgłoszeniowa Uczestników nienagrodzonych – przez okres niezbędny do obsługi reklamacji, nie dłużej niż 6 miesięcy od zakończenia Konkursu, chyba że zachodzi konieczność dłuższego przechowywania w związku z roszczeniami; dane Laureatów i dokumentacja nagród – przez okres wymagany przepisami podatkowymi i rachunkowymi; materiały publikowane w związku z Konkursem – przez okres publikacji wynikający z celów informacyjnych i dokumentacyjnych, nie dłużej niż okres licencji określony w § 6 Regulaminu, chyba że dalsze przechowywanie wynika z przepisów o archiwizacji.</w:t>
      </w:r>
    </w:p>
    <w:p w14:paraId="7206C653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10. Osobie, której dane dotyczą, przysługuje prawo dostępu do danych, sprostowania danych, usunięcia danych, ograniczenia przetwarzania, wniesienia sprzeciwu wobec przetwarzania, a w zakresie danych przetwarzanych na podstawie zgody – prawo cofnięcia zgody w dowolnym momencie. Cofnięcie zgody nie wpływa na zgodność z prawem przetwarzania dokonanego przed jej cofnięciem.</w:t>
      </w:r>
    </w:p>
    <w:p w14:paraId="08F35597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11. Osobie, której dane dotyczą, przysługuje prawo wniesienia skargi do Prezesa Urzędu Ochrony Danych Osobowych.</w:t>
      </w:r>
    </w:p>
    <w:p w14:paraId="7A2749DC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12. Dane nie będą wykorzystywane do zautomatyzowanego podejmowania decyzji, w tym profilowania.</w:t>
      </w:r>
    </w:p>
    <w:p w14:paraId="50496C1D" w14:textId="77777777" w:rsidR="00996B0B" w:rsidRPr="0074098A" w:rsidRDefault="003F622D">
      <w:pPr>
        <w:rPr>
          <w:rFonts w:ascii="Arial" w:hAnsi="Arial" w:cs="Arial"/>
          <w:sz w:val="18"/>
          <w:szCs w:val="18"/>
        </w:rPr>
      </w:pPr>
      <w:r w:rsidRPr="0074098A">
        <w:rPr>
          <w:rFonts w:ascii="Arial" w:hAnsi="Arial" w:cs="Arial"/>
          <w:sz w:val="18"/>
          <w:szCs w:val="18"/>
        </w:rPr>
        <w:t>13. Aktualne informacje o zasadach przetwarzania danych osobowych przez Administratora są dostępne również na stronie: https://muzeumkrakowa.pl/klauzule-informacyjne.</w:t>
      </w:r>
    </w:p>
    <w:sectPr w:rsidR="00996B0B" w:rsidRPr="0074098A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4A018B"/>
    <w:multiLevelType w:val="hybridMultilevel"/>
    <w:tmpl w:val="204A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85B56"/>
    <w:multiLevelType w:val="hybridMultilevel"/>
    <w:tmpl w:val="70DAC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80478"/>
    <w:multiLevelType w:val="hybridMultilevel"/>
    <w:tmpl w:val="2B280E2E"/>
    <w:lvl w:ilvl="0" w:tplc="C7883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B33589"/>
    <w:multiLevelType w:val="hybridMultilevel"/>
    <w:tmpl w:val="8900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F68B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34CB4"/>
    <w:multiLevelType w:val="hybridMultilevel"/>
    <w:tmpl w:val="D42EA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F1C42"/>
    <w:multiLevelType w:val="hybridMultilevel"/>
    <w:tmpl w:val="C36EFEA2"/>
    <w:lvl w:ilvl="0" w:tplc="4E0C9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C5C61"/>
    <w:multiLevelType w:val="hybridMultilevel"/>
    <w:tmpl w:val="72B4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5883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53869"/>
    <w:multiLevelType w:val="hybridMultilevel"/>
    <w:tmpl w:val="CEF8B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CA2E2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464F9"/>
    <w:multiLevelType w:val="hybridMultilevel"/>
    <w:tmpl w:val="F4B673DA"/>
    <w:lvl w:ilvl="0" w:tplc="E180A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6AD1"/>
    <w:multiLevelType w:val="hybridMultilevel"/>
    <w:tmpl w:val="68FE7820"/>
    <w:lvl w:ilvl="0" w:tplc="4E0C9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B6175"/>
    <w:multiLevelType w:val="hybridMultilevel"/>
    <w:tmpl w:val="23FE3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D60CC"/>
    <w:multiLevelType w:val="hybridMultilevel"/>
    <w:tmpl w:val="59A22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122F3"/>
    <w:multiLevelType w:val="hybridMultilevel"/>
    <w:tmpl w:val="30685824"/>
    <w:lvl w:ilvl="0" w:tplc="E180A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33F11"/>
    <w:multiLevelType w:val="hybridMultilevel"/>
    <w:tmpl w:val="6B6693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551C4B"/>
    <w:multiLevelType w:val="hybridMultilevel"/>
    <w:tmpl w:val="2BE07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13693"/>
    <w:multiLevelType w:val="hybridMultilevel"/>
    <w:tmpl w:val="B6FA4B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775B4C"/>
    <w:multiLevelType w:val="hybridMultilevel"/>
    <w:tmpl w:val="6B9CB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A3DE8"/>
    <w:multiLevelType w:val="hybridMultilevel"/>
    <w:tmpl w:val="898C31EA"/>
    <w:lvl w:ilvl="0" w:tplc="23805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4A86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557D3"/>
    <w:multiLevelType w:val="hybridMultilevel"/>
    <w:tmpl w:val="A43AB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60738"/>
    <w:multiLevelType w:val="hybridMultilevel"/>
    <w:tmpl w:val="8D021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780D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A1B04"/>
    <w:multiLevelType w:val="hybridMultilevel"/>
    <w:tmpl w:val="34F04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8"/>
  </w:num>
  <w:num w:numId="12">
    <w:abstractNumId w:val="20"/>
  </w:num>
  <w:num w:numId="13">
    <w:abstractNumId w:val="15"/>
  </w:num>
  <w:num w:numId="14">
    <w:abstractNumId w:val="11"/>
  </w:num>
  <w:num w:numId="15">
    <w:abstractNumId w:val="25"/>
  </w:num>
  <w:num w:numId="16">
    <w:abstractNumId w:val="21"/>
  </w:num>
  <w:num w:numId="17">
    <w:abstractNumId w:val="17"/>
  </w:num>
  <w:num w:numId="18">
    <w:abstractNumId w:val="26"/>
  </w:num>
  <w:num w:numId="19">
    <w:abstractNumId w:val="19"/>
  </w:num>
  <w:num w:numId="20">
    <w:abstractNumId w:val="9"/>
  </w:num>
  <w:num w:numId="21">
    <w:abstractNumId w:val="18"/>
  </w:num>
  <w:num w:numId="22">
    <w:abstractNumId w:val="27"/>
  </w:num>
  <w:num w:numId="23">
    <w:abstractNumId w:val="12"/>
  </w:num>
  <w:num w:numId="24">
    <w:abstractNumId w:val="22"/>
  </w:num>
  <w:num w:numId="25">
    <w:abstractNumId w:val="24"/>
  </w:num>
  <w:num w:numId="26">
    <w:abstractNumId w:val="16"/>
  </w:num>
  <w:num w:numId="27">
    <w:abstractNumId w:val="10"/>
  </w:num>
  <w:num w:numId="28">
    <w:abstractNumId w:val="23"/>
  </w:num>
  <w:num w:numId="29">
    <w:abstractNumId w:val="1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4368"/>
    <w:rsid w:val="00105246"/>
    <w:rsid w:val="0015074B"/>
    <w:rsid w:val="0020674C"/>
    <w:rsid w:val="00286F5B"/>
    <w:rsid w:val="0029639D"/>
    <w:rsid w:val="00326F90"/>
    <w:rsid w:val="00366FAE"/>
    <w:rsid w:val="003F622D"/>
    <w:rsid w:val="00511F10"/>
    <w:rsid w:val="00703106"/>
    <w:rsid w:val="0074098A"/>
    <w:rsid w:val="00996B0B"/>
    <w:rsid w:val="009C129D"/>
    <w:rsid w:val="00AA1D8D"/>
    <w:rsid w:val="00AC769D"/>
    <w:rsid w:val="00AE0BAC"/>
    <w:rsid w:val="00B47730"/>
    <w:rsid w:val="00CB0664"/>
    <w:rsid w:val="00DA3CD4"/>
    <w:rsid w:val="00E94C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C5D10"/>
  <w14:defaultImageDpi w14:val="300"/>
  <w15:docId w15:val="{92158D9B-A928-754F-93B3-8E056C2F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60" w:line="252" w:lineRule="auto"/>
    </w:pPr>
    <w:rPr>
      <w:rFonts w:ascii="Calibri" w:eastAsia="Calibri" w:hAnsi="Calibri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0A4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uzeumkrak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E1CBAC-B19C-47B3-AE89-009888A0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2923</Words>
  <Characters>17543</Characters>
  <Application>Microsoft Office Word</Application>
  <DocSecurity>0</DocSecurity>
  <Lines>146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Regulamin_Moj_Lajkonik_2026_propozycja_IOD.docx</vt:lpstr>
      <vt:lpstr/>
    </vt:vector>
  </TitlesOfParts>
  <Manager/>
  <Company/>
  <LinksUpToDate>false</LinksUpToDate>
  <CharactersWithSpaces>20426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Regulamin_Moj_Lajkonik_2026_propozycja_IOD.docx</dc:title>
  <dc:subject/>
  <dc:creator>Hanna Basiarz</dc:creator>
  <cp:keywords/>
  <dc:description>generated by python-docx</dc:description>
  <cp:lastModifiedBy>Hanna Basiarz</cp:lastModifiedBy>
  <cp:revision>4</cp:revision>
  <dcterms:created xsi:type="dcterms:W3CDTF">2026-05-21T11:15:00Z</dcterms:created>
  <dcterms:modified xsi:type="dcterms:W3CDTF">2026-05-21T11:18:00Z</dcterms:modified>
  <cp:category/>
</cp:coreProperties>
</file>