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1FEC7" w14:textId="77777777" w:rsidR="001B20B0" w:rsidRPr="00F75D1E" w:rsidRDefault="00A46ECF">
      <w:pPr>
        <w:jc w:val="center"/>
        <w:rPr>
          <w:rFonts w:ascii="Arial" w:hAnsi="Arial" w:cs="Arial"/>
          <w:sz w:val="20"/>
          <w:szCs w:val="20"/>
        </w:rPr>
      </w:pPr>
      <w:r w:rsidRPr="00F75D1E">
        <w:rPr>
          <w:rFonts w:ascii="Arial" w:hAnsi="Arial" w:cs="Arial"/>
          <w:b/>
          <w:sz w:val="20"/>
          <w:szCs w:val="20"/>
        </w:rPr>
        <w:t>Regulamin konkursu na „Najpiękniejszy dziecięcy orszak Lajkonika”</w:t>
      </w:r>
    </w:p>
    <w:p w14:paraId="249F73C5" w14:textId="77777777" w:rsidR="001B20B0" w:rsidRPr="00F75D1E" w:rsidRDefault="00A46ECF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F75D1E">
        <w:rPr>
          <w:rFonts w:ascii="Arial" w:hAnsi="Arial" w:cs="Arial"/>
          <w:color w:val="auto"/>
          <w:sz w:val="20"/>
          <w:szCs w:val="20"/>
        </w:rPr>
        <w:t>§ 1. Postanowienia ogólne</w:t>
      </w:r>
    </w:p>
    <w:p w14:paraId="14290C2F" w14:textId="48AD163B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Organizatorem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konkursu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na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„</w:t>
      </w:r>
      <w:proofErr w:type="spellStart"/>
      <w:r w:rsidRPr="00F75D1E">
        <w:rPr>
          <w:rFonts w:ascii="Arial" w:hAnsi="Arial" w:cs="Arial"/>
          <w:sz w:val="20"/>
          <w:szCs w:val="20"/>
        </w:rPr>
        <w:t>Najpiękniejszy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dziecięcy orszak Lajkonika” (dalej: </w:t>
      </w:r>
      <w:r w:rsidRPr="00F75D1E">
        <w:rPr>
          <w:rFonts w:ascii="Arial" w:hAnsi="Arial" w:cs="Arial"/>
          <w:sz w:val="20"/>
          <w:szCs w:val="20"/>
        </w:rPr>
        <w:t>„Konkurs”) jest Muzeum Historyczne Miasta Krakowa z siedzibą w Krakowie, Rynek Główny 35, 31-011 Kraków, wpisane do Rejestru Instytucji Kultury prowadzonego przez Gminę Miejską Kraków pod numerem 37, posiadające REGON: 382698540 oraz NIP: 6762562544 (</w:t>
      </w:r>
      <w:proofErr w:type="spellStart"/>
      <w:r w:rsidRPr="00F75D1E">
        <w:rPr>
          <w:rFonts w:ascii="Arial" w:hAnsi="Arial" w:cs="Arial"/>
          <w:sz w:val="20"/>
          <w:szCs w:val="20"/>
        </w:rPr>
        <w:t>dalej</w:t>
      </w:r>
      <w:proofErr w:type="spellEnd"/>
      <w:r w:rsidRPr="00F75D1E">
        <w:rPr>
          <w:rFonts w:ascii="Arial" w:hAnsi="Arial" w:cs="Arial"/>
          <w:sz w:val="20"/>
          <w:szCs w:val="20"/>
        </w:rPr>
        <w:t>: „</w:t>
      </w:r>
      <w:proofErr w:type="spellStart"/>
      <w:r w:rsidRPr="00F75D1E">
        <w:rPr>
          <w:rFonts w:ascii="Arial" w:hAnsi="Arial" w:cs="Arial"/>
          <w:sz w:val="20"/>
          <w:szCs w:val="20"/>
        </w:rPr>
        <w:t>Organizator</w:t>
      </w:r>
      <w:proofErr w:type="spellEnd"/>
      <w:r w:rsidRPr="00F75D1E">
        <w:rPr>
          <w:rFonts w:ascii="Arial" w:hAnsi="Arial" w:cs="Arial"/>
          <w:sz w:val="20"/>
          <w:szCs w:val="20"/>
        </w:rPr>
        <w:t>”).</w:t>
      </w:r>
    </w:p>
    <w:p w14:paraId="05C522B9" w14:textId="41572F56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Osobą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upoważnioną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ze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strony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Organizatora w sprawach związanych z organizacją Konkursu jest Izabela Okręglicka, tel. 12 422 52 58, wew. 18, e</w:t>
      </w:r>
      <w:r w:rsidR="00F75D1E">
        <w:rPr>
          <w:rFonts w:ascii="Arial" w:hAnsi="Arial" w:cs="Arial"/>
          <w:sz w:val="20"/>
          <w:szCs w:val="20"/>
        </w:rPr>
        <w:t xml:space="preserve">-mail: </w:t>
      </w:r>
      <w:hyperlink r:id="rId6" w:history="1">
        <w:r w:rsidR="00F75D1E" w:rsidRPr="00F73B79">
          <w:rPr>
            <w:rStyle w:val="Hipercze"/>
            <w:rFonts w:ascii="Arial" w:hAnsi="Arial" w:cs="Arial"/>
            <w:sz w:val="20"/>
            <w:szCs w:val="20"/>
          </w:rPr>
          <w:t>folklor@muzeumkrakowa.pl</w:t>
        </w:r>
      </w:hyperlink>
      <w:r w:rsidR="00F75D1E">
        <w:rPr>
          <w:rFonts w:ascii="Arial" w:hAnsi="Arial" w:cs="Arial"/>
          <w:sz w:val="20"/>
          <w:szCs w:val="20"/>
        </w:rPr>
        <w:t xml:space="preserve"> </w:t>
      </w:r>
    </w:p>
    <w:p w14:paraId="76D1B6CC" w14:textId="7B645C7D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Konkurs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prowadzony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F75D1E">
        <w:rPr>
          <w:rFonts w:ascii="Arial" w:hAnsi="Arial" w:cs="Arial"/>
          <w:sz w:val="20"/>
          <w:szCs w:val="20"/>
        </w:rPr>
        <w:t>wyłącznie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w oparciu o niniejszy Reg</w:t>
      </w:r>
      <w:r w:rsidRPr="00F75D1E">
        <w:rPr>
          <w:rFonts w:ascii="Arial" w:hAnsi="Arial" w:cs="Arial"/>
          <w:sz w:val="20"/>
          <w:szCs w:val="20"/>
        </w:rPr>
        <w:t>ulamin (dalej: „Regulamin”) i powszechnie obowiązujące przepisy prawa, w szczególności art. 919-921 Kodeksu cywilnego.</w:t>
      </w:r>
    </w:p>
    <w:p w14:paraId="665E94A9" w14:textId="5699DBF9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Konkurs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F75D1E">
        <w:rPr>
          <w:rFonts w:ascii="Arial" w:hAnsi="Arial" w:cs="Arial"/>
          <w:sz w:val="20"/>
          <w:szCs w:val="20"/>
        </w:rPr>
        <w:t>konkursem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z dziedziny kultury, o którym mowa w art. 21 ust. 1 pkt 68 ustawy z dnia 26 lipca 1991 r. o podatku dochodowym </w:t>
      </w:r>
      <w:r w:rsidRPr="00F75D1E">
        <w:rPr>
          <w:rFonts w:ascii="Arial" w:hAnsi="Arial" w:cs="Arial"/>
          <w:sz w:val="20"/>
          <w:szCs w:val="20"/>
        </w:rPr>
        <w:t>od osób fizycznych.</w:t>
      </w:r>
    </w:p>
    <w:p w14:paraId="557A0E74" w14:textId="0B124797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Celem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Konkursu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jest:</w:t>
      </w:r>
    </w:p>
    <w:p w14:paraId="46896A08" w14:textId="4603485D" w:rsidR="001B20B0" w:rsidRPr="00F75D1E" w:rsidRDefault="00A46ECF" w:rsidP="00F75D1E">
      <w:pPr>
        <w:pStyle w:val="Akapitzlist"/>
        <w:numPr>
          <w:ilvl w:val="1"/>
          <w:numId w:val="10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popularyzacja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dziedzictwa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Krakowa </w:t>
      </w:r>
      <w:proofErr w:type="spellStart"/>
      <w:r w:rsidRPr="00F75D1E">
        <w:rPr>
          <w:rFonts w:ascii="Arial" w:hAnsi="Arial" w:cs="Arial"/>
          <w:sz w:val="20"/>
          <w:szCs w:val="20"/>
        </w:rPr>
        <w:t>wśród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dzieci</w:t>
      </w:r>
      <w:proofErr w:type="spellEnd"/>
      <w:r w:rsidRPr="00F75D1E">
        <w:rPr>
          <w:rFonts w:ascii="Arial" w:hAnsi="Arial" w:cs="Arial"/>
          <w:sz w:val="20"/>
          <w:szCs w:val="20"/>
        </w:rPr>
        <w:t>;</w:t>
      </w:r>
    </w:p>
    <w:p w14:paraId="20B59258" w14:textId="06E1BBB9" w:rsidR="001B20B0" w:rsidRPr="00F75D1E" w:rsidRDefault="00A46ECF" w:rsidP="00F75D1E">
      <w:pPr>
        <w:pStyle w:val="Akapitzlist"/>
        <w:numPr>
          <w:ilvl w:val="1"/>
          <w:numId w:val="10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podtrzymywanie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tradycji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Pochodu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Lajkonika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i edukowanie dzieci oraz młodzieży o tej tradycji.</w:t>
      </w:r>
    </w:p>
    <w:p w14:paraId="70BC00D9" w14:textId="461EC28F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Konkurs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skierowany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jest do grup przedszkolnych oraz grup szkol</w:t>
      </w:r>
      <w:r w:rsidRPr="00F75D1E">
        <w:rPr>
          <w:rFonts w:ascii="Arial" w:hAnsi="Arial" w:cs="Arial"/>
          <w:sz w:val="20"/>
          <w:szCs w:val="20"/>
        </w:rPr>
        <w:t>nych z klas I, II, III i IV szkół podstawowych z terenu województwa małopolskiego (dalej: „Grupa”).</w:t>
      </w:r>
    </w:p>
    <w:p w14:paraId="77797E96" w14:textId="7C9A5A4D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b/>
          <w:sz w:val="20"/>
          <w:szCs w:val="20"/>
        </w:rPr>
      </w:pPr>
      <w:proofErr w:type="spellStart"/>
      <w:r w:rsidRPr="00F75D1E">
        <w:rPr>
          <w:rFonts w:ascii="Arial" w:hAnsi="Arial" w:cs="Arial"/>
          <w:b/>
          <w:sz w:val="20"/>
          <w:szCs w:val="20"/>
        </w:rPr>
        <w:t>Zadanie</w:t>
      </w:r>
      <w:proofErr w:type="spellEnd"/>
      <w:r w:rsidRPr="00F75D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b/>
          <w:sz w:val="20"/>
          <w:szCs w:val="20"/>
        </w:rPr>
        <w:t>konkursowe</w:t>
      </w:r>
      <w:proofErr w:type="spellEnd"/>
      <w:r w:rsidRPr="00F75D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b/>
          <w:sz w:val="20"/>
          <w:szCs w:val="20"/>
        </w:rPr>
        <w:t>polega</w:t>
      </w:r>
      <w:proofErr w:type="spellEnd"/>
      <w:r w:rsidRPr="00F75D1E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b/>
          <w:sz w:val="20"/>
          <w:szCs w:val="20"/>
        </w:rPr>
        <w:t>na</w:t>
      </w:r>
      <w:proofErr w:type="spellEnd"/>
      <w:r w:rsidRPr="00F75D1E">
        <w:rPr>
          <w:rFonts w:ascii="Arial" w:hAnsi="Arial" w:cs="Arial"/>
          <w:b/>
          <w:sz w:val="20"/>
          <w:szCs w:val="20"/>
        </w:rPr>
        <w:t xml:space="preserve"> inscenizacji przez Grupę orszaku Lajkonika w czasie wydarzenia muzealnego Pochód Lajkonika 2026, przy wykorzystaniu własnych</w:t>
      </w:r>
      <w:r w:rsidRPr="00F75D1E">
        <w:rPr>
          <w:rFonts w:ascii="Arial" w:hAnsi="Arial" w:cs="Arial"/>
          <w:b/>
          <w:sz w:val="20"/>
          <w:szCs w:val="20"/>
        </w:rPr>
        <w:t xml:space="preserve"> strojów i rekwizytów oraz programu choreograficznego.</w:t>
      </w:r>
    </w:p>
    <w:p w14:paraId="0AFA4724" w14:textId="6B340271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Konkurs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odbędzie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się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11 czerwca 2026 r.</w:t>
      </w:r>
    </w:p>
    <w:p w14:paraId="3E87F34A" w14:textId="6A3F6E8E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Fundatorem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nagród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F75D1E">
        <w:rPr>
          <w:rFonts w:ascii="Arial" w:hAnsi="Arial" w:cs="Arial"/>
          <w:sz w:val="20"/>
          <w:szCs w:val="20"/>
        </w:rPr>
        <w:t>Konkursie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jest Organizator.</w:t>
      </w:r>
    </w:p>
    <w:p w14:paraId="008D351B" w14:textId="787FE119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Regulamin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jest </w:t>
      </w:r>
      <w:proofErr w:type="spellStart"/>
      <w:r w:rsidRPr="00F75D1E">
        <w:rPr>
          <w:rFonts w:ascii="Arial" w:hAnsi="Arial" w:cs="Arial"/>
          <w:sz w:val="20"/>
          <w:szCs w:val="20"/>
        </w:rPr>
        <w:t>dostępny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na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stronie internetowej Organizatora www.muzeumkrakowa.pl oraz w siedzibie Orga</w:t>
      </w:r>
      <w:r w:rsidRPr="00F75D1E">
        <w:rPr>
          <w:rFonts w:ascii="Arial" w:hAnsi="Arial" w:cs="Arial"/>
          <w:sz w:val="20"/>
          <w:szCs w:val="20"/>
        </w:rPr>
        <w:t>nizatora.</w:t>
      </w:r>
    </w:p>
    <w:p w14:paraId="443AEA68" w14:textId="65C943F2" w:rsidR="001B20B0" w:rsidRPr="00F75D1E" w:rsidRDefault="00A46ECF" w:rsidP="00F75D1E">
      <w:pPr>
        <w:pStyle w:val="Akapitzlist"/>
        <w:numPr>
          <w:ilvl w:val="0"/>
          <w:numId w:val="1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Udział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F75D1E">
        <w:rPr>
          <w:rFonts w:ascii="Arial" w:hAnsi="Arial" w:cs="Arial"/>
          <w:sz w:val="20"/>
          <w:szCs w:val="20"/>
        </w:rPr>
        <w:t>Konkursie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jest bezpłatny i dobrowolny.</w:t>
      </w:r>
    </w:p>
    <w:p w14:paraId="233F67F5" w14:textId="77777777" w:rsidR="001B20B0" w:rsidRPr="00F75D1E" w:rsidRDefault="00A46ECF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F75D1E">
        <w:rPr>
          <w:rFonts w:ascii="Arial" w:hAnsi="Arial" w:cs="Arial"/>
          <w:color w:val="auto"/>
          <w:sz w:val="20"/>
          <w:szCs w:val="20"/>
        </w:rPr>
        <w:t>§ 2. Uczestnicy Konkursu</w:t>
      </w:r>
    </w:p>
    <w:p w14:paraId="5283EE94" w14:textId="57F3362F" w:rsidR="001B20B0" w:rsidRPr="00F75D1E" w:rsidRDefault="00A46ECF" w:rsidP="00F75D1E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Uczestnikami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Konkursu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mogą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być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grupy przedszkolne oraz grupy szkolne złożone z uczniów klas I, II, III i IV szkół podstawowych z </w:t>
      </w:r>
      <w:proofErr w:type="spellStart"/>
      <w:r w:rsidRPr="00F75D1E">
        <w:rPr>
          <w:rFonts w:ascii="Arial" w:hAnsi="Arial" w:cs="Arial"/>
          <w:sz w:val="20"/>
          <w:szCs w:val="20"/>
        </w:rPr>
        <w:t>terenu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województwa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małopolskiego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FE0353">
        <w:rPr>
          <w:rFonts w:ascii="Arial" w:hAnsi="Arial" w:cs="Arial"/>
          <w:sz w:val="20"/>
          <w:szCs w:val="20"/>
        </w:rPr>
        <w:t>reprezentujące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instytucję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zgłaszającą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D1E">
        <w:rPr>
          <w:rFonts w:ascii="Arial" w:hAnsi="Arial" w:cs="Arial"/>
          <w:sz w:val="20"/>
          <w:szCs w:val="20"/>
        </w:rPr>
        <w:t>wys</w:t>
      </w:r>
      <w:r w:rsidRPr="00F75D1E">
        <w:rPr>
          <w:rFonts w:ascii="Arial" w:hAnsi="Arial" w:cs="Arial"/>
          <w:sz w:val="20"/>
          <w:szCs w:val="20"/>
        </w:rPr>
        <w:t>tępujące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Pr="00F75D1E">
        <w:rPr>
          <w:rFonts w:ascii="Arial" w:hAnsi="Arial" w:cs="Arial"/>
          <w:sz w:val="20"/>
          <w:szCs w:val="20"/>
        </w:rPr>
        <w:t>opieką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nauczycieli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D1E">
        <w:rPr>
          <w:rFonts w:ascii="Arial" w:hAnsi="Arial" w:cs="Arial"/>
          <w:sz w:val="20"/>
          <w:szCs w:val="20"/>
        </w:rPr>
        <w:t>wychowawców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lub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opiekunów</w:t>
      </w:r>
      <w:proofErr w:type="spellEnd"/>
      <w:r w:rsidRPr="00F75D1E">
        <w:rPr>
          <w:rFonts w:ascii="Arial" w:hAnsi="Arial" w:cs="Arial"/>
          <w:sz w:val="20"/>
          <w:szCs w:val="20"/>
        </w:rPr>
        <w:t>.</w:t>
      </w:r>
    </w:p>
    <w:p w14:paraId="2A649608" w14:textId="6AB74E6A" w:rsidR="001B20B0" w:rsidRPr="00F75D1E" w:rsidRDefault="00A46ECF" w:rsidP="00F75D1E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Warunkiem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udziału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F75D1E">
        <w:rPr>
          <w:rFonts w:ascii="Arial" w:hAnsi="Arial" w:cs="Arial"/>
          <w:sz w:val="20"/>
          <w:szCs w:val="20"/>
        </w:rPr>
        <w:t>Konkursie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jest dokonanie zgłoszenia według formularza stanowiącego załącznik nr 1 do Regulaminu, zgodnie z § 3 ust. 1.</w:t>
      </w:r>
    </w:p>
    <w:p w14:paraId="6FDC8AD1" w14:textId="07930BF3" w:rsidR="001B20B0" w:rsidRPr="00F75D1E" w:rsidRDefault="00A46ECF" w:rsidP="00F75D1E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Zgłoszenia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dokonuje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rezprezentujący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instytucję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zgłaszającą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nauczyciel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D1E">
        <w:rPr>
          <w:rFonts w:ascii="Arial" w:hAnsi="Arial" w:cs="Arial"/>
          <w:sz w:val="20"/>
          <w:szCs w:val="20"/>
        </w:rPr>
        <w:t>wychowawca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D1E">
        <w:rPr>
          <w:rFonts w:ascii="Arial" w:hAnsi="Arial" w:cs="Arial"/>
          <w:sz w:val="20"/>
          <w:szCs w:val="20"/>
        </w:rPr>
        <w:t>opiekun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albo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inna </w:t>
      </w:r>
      <w:proofErr w:type="spellStart"/>
      <w:r w:rsidRPr="00F75D1E">
        <w:rPr>
          <w:rFonts w:ascii="Arial" w:hAnsi="Arial" w:cs="Arial"/>
          <w:sz w:val="20"/>
          <w:szCs w:val="20"/>
        </w:rPr>
        <w:t>osoba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upoważniona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przez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tę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instytucję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FE0353">
        <w:rPr>
          <w:rFonts w:ascii="Arial" w:hAnsi="Arial" w:cs="Arial"/>
          <w:sz w:val="20"/>
          <w:szCs w:val="20"/>
        </w:rPr>
        <w:t>zgłoszenia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Grup</w:t>
      </w:r>
      <w:r w:rsidR="00FE0353">
        <w:rPr>
          <w:rFonts w:ascii="Arial" w:hAnsi="Arial" w:cs="Arial"/>
          <w:sz w:val="20"/>
          <w:szCs w:val="20"/>
        </w:rPr>
        <w:t>y</w:t>
      </w:r>
      <w:proofErr w:type="spellEnd"/>
      <w:r w:rsidRPr="00F75D1E">
        <w:rPr>
          <w:rFonts w:ascii="Arial" w:hAnsi="Arial" w:cs="Arial"/>
          <w:sz w:val="20"/>
          <w:szCs w:val="20"/>
        </w:rPr>
        <w:t>.</w:t>
      </w:r>
    </w:p>
    <w:p w14:paraId="7AC672ED" w14:textId="61D3808A" w:rsidR="001B20B0" w:rsidRPr="00F75D1E" w:rsidRDefault="00A46ECF" w:rsidP="00F75D1E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Dokonując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zgłoszenia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D1E">
        <w:rPr>
          <w:rFonts w:ascii="Arial" w:hAnsi="Arial" w:cs="Arial"/>
          <w:sz w:val="20"/>
          <w:szCs w:val="20"/>
        </w:rPr>
        <w:t>osoba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zgłaszająca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oświadcza, że:</w:t>
      </w:r>
    </w:p>
    <w:p w14:paraId="2A33E9CE" w14:textId="301F0E7B" w:rsidR="001B20B0" w:rsidRPr="00F75D1E" w:rsidRDefault="00A46ECF" w:rsidP="00F75D1E">
      <w:pPr>
        <w:pStyle w:val="Akapitzlist"/>
        <w:numPr>
          <w:ilvl w:val="1"/>
          <w:numId w:val="14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posiada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upoważnienie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F75D1E">
        <w:rPr>
          <w:rFonts w:ascii="Arial" w:hAnsi="Arial" w:cs="Arial"/>
          <w:sz w:val="20"/>
          <w:szCs w:val="20"/>
        </w:rPr>
        <w:t>zgłoszenia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Grupy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F75D1E">
        <w:rPr>
          <w:rFonts w:ascii="Arial" w:hAnsi="Arial" w:cs="Arial"/>
          <w:sz w:val="20"/>
          <w:szCs w:val="20"/>
        </w:rPr>
        <w:t>Konkursu</w:t>
      </w:r>
      <w:proofErr w:type="spellEnd"/>
      <w:r w:rsidRPr="00F75D1E">
        <w:rPr>
          <w:rFonts w:ascii="Arial" w:hAnsi="Arial" w:cs="Arial"/>
          <w:sz w:val="20"/>
          <w:szCs w:val="20"/>
        </w:rPr>
        <w:t>;</w:t>
      </w:r>
    </w:p>
    <w:p w14:paraId="249D597B" w14:textId="47704F50" w:rsidR="001B20B0" w:rsidRPr="00F75D1E" w:rsidRDefault="00A46ECF" w:rsidP="00F75D1E">
      <w:pPr>
        <w:pStyle w:val="Akapitzlist"/>
        <w:numPr>
          <w:ilvl w:val="1"/>
          <w:numId w:val="14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rodzice</w:t>
      </w:r>
      <w:proofErr w:type="spellEnd"/>
      <w:r w:rsidRPr="00F75D1E">
        <w:rPr>
          <w:rFonts w:ascii="Arial" w:hAnsi="Arial" w:cs="Arial"/>
          <w:sz w:val="20"/>
          <w:szCs w:val="20"/>
        </w:rPr>
        <w:t>/</w:t>
      </w:r>
      <w:proofErr w:type="spellStart"/>
      <w:r w:rsidRPr="00F75D1E">
        <w:rPr>
          <w:rFonts w:ascii="Arial" w:hAnsi="Arial" w:cs="Arial"/>
          <w:sz w:val="20"/>
          <w:szCs w:val="20"/>
        </w:rPr>
        <w:t>opiekunowie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prawni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dzieci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biorących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r w:rsidRPr="00F75D1E">
        <w:rPr>
          <w:rFonts w:ascii="Arial" w:hAnsi="Arial" w:cs="Arial"/>
          <w:sz w:val="20"/>
          <w:szCs w:val="20"/>
        </w:rPr>
        <w:t>udział w Grupie zostali poinformowani o zasadach Konkursu i wyrazili zgodę na udział dzieci w Konkursie;</w:t>
      </w:r>
    </w:p>
    <w:p w14:paraId="437E8EC3" w14:textId="3C61B5A3" w:rsidR="001B20B0" w:rsidRPr="00F75D1E" w:rsidRDefault="00A46ECF" w:rsidP="00F75D1E">
      <w:pPr>
        <w:pStyle w:val="Akapitzlist"/>
        <w:numPr>
          <w:ilvl w:val="1"/>
          <w:numId w:val="14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rodzice</w:t>
      </w:r>
      <w:proofErr w:type="spellEnd"/>
      <w:r w:rsidRPr="00F75D1E">
        <w:rPr>
          <w:rFonts w:ascii="Arial" w:hAnsi="Arial" w:cs="Arial"/>
          <w:sz w:val="20"/>
          <w:szCs w:val="20"/>
        </w:rPr>
        <w:t>/</w:t>
      </w:r>
      <w:proofErr w:type="spellStart"/>
      <w:r w:rsidRPr="00F75D1E">
        <w:rPr>
          <w:rFonts w:ascii="Arial" w:hAnsi="Arial" w:cs="Arial"/>
          <w:sz w:val="20"/>
          <w:szCs w:val="20"/>
        </w:rPr>
        <w:t>opiekunowie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prawni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otrzymali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informację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dotyczącą przetwarzania danych osobowych oraz zasad utrwalania </w:t>
      </w:r>
      <w:proofErr w:type="spellStart"/>
      <w:r w:rsidRPr="00F75D1E">
        <w:rPr>
          <w:rFonts w:ascii="Arial" w:hAnsi="Arial" w:cs="Arial"/>
          <w:sz w:val="20"/>
          <w:szCs w:val="20"/>
        </w:rPr>
        <w:t>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publikacji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wizerunku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małoletnich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D1E">
        <w:rPr>
          <w:rFonts w:ascii="Arial" w:hAnsi="Arial" w:cs="Arial"/>
          <w:sz w:val="20"/>
          <w:szCs w:val="20"/>
        </w:rPr>
        <w:t>zgodnie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F75D1E">
        <w:rPr>
          <w:rFonts w:ascii="Arial" w:hAnsi="Arial" w:cs="Arial"/>
          <w:sz w:val="20"/>
          <w:szCs w:val="20"/>
        </w:rPr>
        <w:t>Reg</w:t>
      </w:r>
      <w:r w:rsidRPr="00F75D1E">
        <w:rPr>
          <w:rFonts w:ascii="Arial" w:hAnsi="Arial" w:cs="Arial"/>
          <w:sz w:val="20"/>
          <w:szCs w:val="20"/>
        </w:rPr>
        <w:t>ulaminem</w:t>
      </w:r>
      <w:proofErr w:type="spellEnd"/>
      <w:r w:rsidRPr="00F75D1E">
        <w:rPr>
          <w:rFonts w:ascii="Arial" w:hAnsi="Arial" w:cs="Arial"/>
          <w:sz w:val="20"/>
          <w:szCs w:val="20"/>
        </w:rPr>
        <w:t>;</w:t>
      </w:r>
    </w:p>
    <w:p w14:paraId="6937A8D4" w14:textId="2ABC4FEA" w:rsidR="001B20B0" w:rsidRPr="00FE0353" w:rsidRDefault="00A46ECF" w:rsidP="00F75D1E">
      <w:pPr>
        <w:pStyle w:val="Akapitzlist"/>
        <w:numPr>
          <w:ilvl w:val="1"/>
          <w:numId w:val="14"/>
        </w:numPr>
        <w:ind w:left="709" w:hanging="283"/>
        <w:rPr>
          <w:rFonts w:ascii="Arial" w:hAnsi="Arial" w:cs="Arial"/>
          <w:sz w:val="20"/>
          <w:szCs w:val="20"/>
          <w:u w:val="single"/>
        </w:rPr>
      </w:pPr>
      <w:proofErr w:type="spellStart"/>
      <w:r w:rsidRPr="00FE0353">
        <w:rPr>
          <w:rFonts w:ascii="Arial" w:hAnsi="Arial" w:cs="Arial"/>
          <w:sz w:val="20"/>
          <w:szCs w:val="20"/>
          <w:u w:val="single"/>
        </w:rPr>
        <w:t>zgody</w:t>
      </w:r>
      <w:proofErr w:type="spellEnd"/>
      <w:r w:rsidRPr="00FE035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FE0353">
        <w:rPr>
          <w:rFonts w:ascii="Arial" w:hAnsi="Arial" w:cs="Arial"/>
          <w:sz w:val="20"/>
          <w:szCs w:val="20"/>
          <w:u w:val="single"/>
        </w:rPr>
        <w:t>i</w:t>
      </w:r>
      <w:proofErr w:type="spellEnd"/>
      <w:r w:rsidRPr="00FE0353">
        <w:rPr>
          <w:rFonts w:ascii="Arial" w:hAnsi="Arial" w:cs="Arial"/>
          <w:sz w:val="20"/>
          <w:szCs w:val="20"/>
          <w:u w:val="single"/>
        </w:rPr>
        <w:t xml:space="preserve"> </w:t>
      </w:r>
      <w:proofErr w:type="spellStart"/>
      <w:r w:rsidRPr="00FE0353">
        <w:rPr>
          <w:rFonts w:ascii="Arial" w:hAnsi="Arial" w:cs="Arial"/>
          <w:sz w:val="20"/>
          <w:szCs w:val="20"/>
          <w:u w:val="single"/>
        </w:rPr>
        <w:t>informacje</w:t>
      </w:r>
      <w:proofErr w:type="spellEnd"/>
      <w:r w:rsidRPr="00FE0353">
        <w:rPr>
          <w:rFonts w:ascii="Arial" w:hAnsi="Arial" w:cs="Arial"/>
          <w:sz w:val="20"/>
          <w:szCs w:val="20"/>
          <w:u w:val="single"/>
        </w:rPr>
        <w:t>, o których mowa w lit. b-c, pozostają w dokumentacji instytucji zgłaszającej i mogą zostać potwierdzone Organizatorowi na jego uzasadnione żądanie.</w:t>
      </w:r>
    </w:p>
    <w:p w14:paraId="1754ACA0" w14:textId="6C738A26" w:rsidR="001B20B0" w:rsidRPr="00F75D1E" w:rsidRDefault="00A46ECF" w:rsidP="00F75D1E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Organizator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co do </w:t>
      </w:r>
      <w:proofErr w:type="spellStart"/>
      <w:r w:rsidRPr="00F75D1E">
        <w:rPr>
          <w:rFonts w:ascii="Arial" w:hAnsi="Arial" w:cs="Arial"/>
          <w:sz w:val="20"/>
          <w:szCs w:val="20"/>
        </w:rPr>
        <w:t>zasady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nie wymaga przekazywania imion i nazwisk dzieci </w:t>
      </w:r>
      <w:r w:rsidRPr="00F75D1E">
        <w:rPr>
          <w:rFonts w:ascii="Arial" w:hAnsi="Arial" w:cs="Arial"/>
          <w:sz w:val="20"/>
          <w:szCs w:val="20"/>
        </w:rPr>
        <w:t>wchodzących w skład Grupy ani kopii zgód rodziców/opiekunów prawnych. Jeżeli przekazanie takich danych okaże się konieczne z przyczyn organizacyjnych, Organizator poinformuje o zakresie i podstawie ich przetwarzania.</w:t>
      </w:r>
    </w:p>
    <w:p w14:paraId="266F4746" w14:textId="77777777" w:rsidR="001B20B0" w:rsidRPr="00F75D1E" w:rsidRDefault="00A46ECF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F75D1E">
        <w:rPr>
          <w:rFonts w:ascii="Arial" w:hAnsi="Arial" w:cs="Arial"/>
          <w:color w:val="auto"/>
          <w:sz w:val="20"/>
          <w:szCs w:val="20"/>
        </w:rPr>
        <w:t>§ 3. Zasady i przebieg Konkursu</w:t>
      </w:r>
    </w:p>
    <w:p w14:paraId="160E1768" w14:textId="155EFC63" w:rsidR="001B20B0" w:rsidRPr="00F75D1E" w:rsidRDefault="00A46ECF" w:rsidP="00F75D1E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Nauc</w:t>
      </w:r>
      <w:r w:rsidRPr="00F75D1E">
        <w:rPr>
          <w:rFonts w:ascii="Arial" w:hAnsi="Arial" w:cs="Arial"/>
          <w:sz w:val="20"/>
          <w:szCs w:val="20"/>
        </w:rPr>
        <w:t>zyciele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75D1E">
        <w:rPr>
          <w:rFonts w:ascii="Arial" w:hAnsi="Arial" w:cs="Arial"/>
          <w:sz w:val="20"/>
          <w:szCs w:val="20"/>
        </w:rPr>
        <w:t>wychowawcy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lub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opiekunowie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zgłaszają udział Grupy w Konkursie w terminie do 10 czerwca 2026 r. mailowo na adres: folklor@muzeumkrakowa.pl. W tytule wiadomości należy wpisać: „Najpiękniejszy orszak Lajkonika” i dołączyć skan lub zdjęcie </w:t>
      </w:r>
      <w:proofErr w:type="spellStart"/>
      <w:r w:rsidRPr="00F75D1E">
        <w:rPr>
          <w:rFonts w:ascii="Arial" w:hAnsi="Arial" w:cs="Arial"/>
          <w:sz w:val="20"/>
          <w:szCs w:val="20"/>
        </w:rPr>
        <w:t>wypełnioneg</w:t>
      </w:r>
      <w:r w:rsidRPr="00F75D1E">
        <w:rPr>
          <w:rFonts w:ascii="Arial" w:hAnsi="Arial" w:cs="Arial"/>
          <w:sz w:val="20"/>
          <w:szCs w:val="20"/>
        </w:rPr>
        <w:t>o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załącznika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nr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1.</w:t>
      </w:r>
    </w:p>
    <w:p w14:paraId="35A4B57E" w14:textId="0411EF85" w:rsidR="001B20B0" w:rsidRPr="00FE0353" w:rsidRDefault="00A46ECF" w:rsidP="00F75D1E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b/>
          <w:sz w:val="20"/>
          <w:szCs w:val="20"/>
        </w:rPr>
      </w:pPr>
      <w:proofErr w:type="spellStart"/>
      <w:r w:rsidRPr="00FE0353">
        <w:rPr>
          <w:rFonts w:ascii="Arial" w:hAnsi="Arial" w:cs="Arial"/>
          <w:b/>
          <w:sz w:val="20"/>
          <w:szCs w:val="20"/>
        </w:rPr>
        <w:t>Prezentacja</w:t>
      </w:r>
      <w:proofErr w:type="spellEnd"/>
      <w:r w:rsidRPr="00FE03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0353">
        <w:rPr>
          <w:rFonts w:ascii="Arial" w:hAnsi="Arial" w:cs="Arial"/>
          <w:b/>
          <w:sz w:val="20"/>
          <w:szCs w:val="20"/>
        </w:rPr>
        <w:t>Zadania</w:t>
      </w:r>
      <w:proofErr w:type="spellEnd"/>
      <w:r w:rsidRPr="00FE0353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FE0353">
        <w:rPr>
          <w:rFonts w:ascii="Arial" w:hAnsi="Arial" w:cs="Arial"/>
          <w:b/>
          <w:sz w:val="20"/>
          <w:szCs w:val="20"/>
        </w:rPr>
        <w:t>konkursowego</w:t>
      </w:r>
      <w:proofErr w:type="spellEnd"/>
      <w:r w:rsidRPr="00FE0353">
        <w:rPr>
          <w:rFonts w:ascii="Arial" w:hAnsi="Arial" w:cs="Arial"/>
          <w:b/>
          <w:sz w:val="20"/>
          <w:szCs w:val="20"/>
        </w:rPr>
        <w:t xml:space="preserve"> pod opieką nauczyciela, wychowawcy lub opiekuna nastąpi w obecności Komisji konkursowej 11 czerwca 2026 r. na dziedzińcu Klasztoru Sióstr Norbertanek, ul. T. Kościuszki 88 w Krakowie, w godz. </w:t>
      </w:r>
      <w:r w:rsidRPr="00FE0353">
        <w:rPr>
          <w:rFonts w:ascii="Arial" w:hAnsi="Arial" w:cs="Arial"/>
          <w:b/>
          <w:sz w:val="20"/>
          <w:szCs w:val="20"/>
        </w:rPr>
        <w:t>13:30-14:45.</w:t>
      </w:r>
    </w:p>
    <w:p w14:paraId="0AD36BE8" w14:textId="2912CEA2" w:rsidR="001B20B0" w:rsidRPr="00F75D1E" w:rsidRDefault="00A46ECF" w:rsidP="00F75D1E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lastRenderedPageBreak/>
        <w:t>Prezentacja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5C9">
        <w:rPr>
          <w:rFonts w:ascii="Arial" w:hAnsi="Arial" w:cs="Arial"/>
          <w:sz w:val="20"/>
          <w:szCs w:val="20"/>
        </w:rPr>
        <w:t>Zadania</w:t>
      </w:r>
      <w:proofErr w:type="spellEnd"/>
      <w:r w:rsid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5C9">
        <w:rPr>
          <w:rFonts w:ascii="Arial" w:hAnsi="Arial" w:cs="Arial"/>
          <w:sz w:val="20"/>
          <w:szCs w:val="20"/>
        </w:rPr>
        <w:t>konkursowego</w:t>
      </w:r>
      <w:proofErr w:type="spellEnd"/>
      <w:r w:rsid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05C9">
        <w:rPr>
          <w:rFonts w:ascii="Arial" w:hAnsi="Arial" w:cs="Arial"/>
          <w:sz w:val="20"/>
          <w:szCs w:val="20"/>
        </w:rPr>
        <w:t>przez</w:t>
      </w:r>
      <w:proofErr w:type="spellEnd"/>
      <w:r w:rsid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Grup</w:t>
      </w:r>
      <w:r w:rsidR="004805C9">
        <w:rPr>
          <w:rFonts w:ascii="Arial" w:hAnsi="Arial" w:cs="Arial"/>
          <w:sz w:val="20"/>
          <w:szCs w:val="20"/>
        </w:rPr>
        <w:t>ę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może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trwać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maksymalnie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3 minuty.</w:t>
      </w:r>
    </w:p>
    <w:p w14:paraId="6BDF618B" w14:textId="3DB761DF" w:rsidR="001B20B0" w:rsidRPr="00F75D1E" w:rsidRDefault="00A46ECF" w:rsidP="00F75D1E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Grupa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może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przedstawić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tylko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jedno Zadanie konkursowe w danej edycji Konkursu.</w:t>
      </w:r>
    </w:p>
    <w:p w14:paraId="73AE0F86" w14:textId="4DD00976" w:rsidR="001B20B0" w:rsidRPr="00F75D1E" w:rsidRDefault="00A46ECF" w:rsidP="00F75D1E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Elementy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strojów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i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rekwizyty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wykorzystywane przez Grupę muszą być pracami własnymi uczestników Gr</w:t>
      </w:r>
      <w:r w:rsidRPr="00F75D1E">
        <w:rPr>
          <w:rFonts w:ascii="Arial" w:hAnsi="Arial" w:cs="Arial"/>
          <w:sz w:val="20"/>
          <w:szCs w:val="20"/>
        </w:rPr>
        <w:t>upy, wykonanymi dowolną techniką. Organizator dopuszcza łączenie wykonanych własnoręcznie elementów strojów i rekwizytów z gotowymi strojami ludowymi.</w:t>
      </w:r>
    </w:p>
    <w:p w14:paraId="77967572" w14:textId="09BBBF70" w:rsidR="001B20B0" w:rsidRPr="00F75D1E" w:rsidRDefault="00A46ECF" w:rsidP="00F75D1E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Organizator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nie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zwraca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kosztów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poniesionych przez uczestników Konkursu lub ich opiekunów w związku z p</w:t>
      </w:r>
      <w:r w:rsidRPr="00F75D1E">
        <w:rPr>
          <w:rFonts w:ascii="Arial" w:hAnsi="Arial" w:cs="Arial"/>
          <w:sz w:val="20"/>
          <w:szCs w:val="20"/>
        </w:rPr>
        <w:t>rzygotowaniem do Konkursu, w szczególności kosztów przejazdu, noclegu czy wyżywienia, oraz nie zapewnia takich świadczeń.</w:t>
      </w:r>
    </w:p>
    <w:p w14:paraId="62249AA9" w14:textId="789C1DCC" w:rsidR="001B20B0" w:rsidRPr="00F75D1E" w:rsidRDefault="00A46ECF" w:rsidP="00F75D1E">
      <w:pPr>
        <w:pStyle w:val="Akapitzlist"/>
        <w:numPr>
          <w:ilvl w:val="0"/>
          <w:numId w:val="1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F75D1E">
        <w:rPr>
          <w:rFonts w:ascii="Arial" w:hAnsi="Arial" w:cs="Arial"/>
          <w:sz w:val="20"/>
          <w:szCs w:val="20"/>
        </w:rPr>
        <w:t>Organizator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nie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zapewnia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75D1E">
        <w:rPr>
          <w:rFonts w:ascii="Arial" w:hAnsi="Arial" w:cs="Arial"/>
          <w:sz w:val="20"/>
          <w:szCs w:val="20"/>
        </w:rPr>
        <w:t>osób</w:t>
      </w:r>
      <w:proofErr w:type="spellEnd"/>
      <w:r w:rsidRPr="00F75D1E">
        <w:rPr>
          <w:rFonts w:ascii="Arial" w:hAnsi="Arial" w:cs="Arial"/>
          <w:sz w:val="20"/>
          <w:szCs w:val="20"/>
        </w:rPr>
        <w:t xml:space="preserve"> do opieki nad Grupą.</w:t>
      </w:r>
    </w:p>
    <w:p w14:paraId="314E362A" w14:textId="77777777" w:rsidR="001B20B0" w:rsidRPr="00F75D1E" w:rsidRDefault="00A46ECF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F75D1E">
        <w:rPr>
          <w:rFonts w:ascii="Arial" w:hAnsi="Arial" w:cs="Arial"/>
          <w:color w:val="auto"/>
          <w:sz w:val="20"/>
          <w:szCs w:val="20"/>
        </w:rPr>
        <w:t>§ 4. Komisja konkursowa. Rozstrzygnięcie Konkursu</w:t>
      </w:r>
    </w:p>
    <w:p w14:paraId="2080AAE6" w14:textId="439D965B" w:rsidR="001B20B0" w:rsidRPr="004805C9" w:rsidRDefault="00A46ECF" w:rsidP="004805C9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4805C9">
        <w:rPr>
          <w:rFonts w:ascii="Arial" w:hAnsi="Arial" w:cs="Arial"/>
          <w:sz w:val="20"/>
          <w:szCs w:val="20"/>
        </w:rPr>
        <w:t>Konkurs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zostanie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rozstrzygn</w:t>
      </w:r>
      <w:r w:rsidRPr="004805C9">
        <w:rPr>
          <w:rFonts w:ascii="Arial" w:hAnsi="Arial" w:cs="Arial"/>
          <w:sz w:val="20"/>
          <w:szCs w:val="20"/>
        </w:rPr>
        <w:t>ięty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przez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Komisję </w:t>
      </w:r>
      <w:proofErr w:type="spellStart"/>
      <w:r w:rsidRPr="004805C9">
        <w:rPr>
          <w:rFonts w:ascii="Arial" w:hAnsi="Arial" w:cs="Arial"/>
          <w:sz w:val="20"/>
          <w:szCs w:val="20"/>
        </w:rPr>
        <w:t>konkursową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powołaną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przez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Organizatora</w:t>
      </w:r>
      <w:proofErr w:type="spellEnd"/>
      <w:r w:rsidRPr="004805C9">
        <w:rPr>
          <w:rFonts w:ascii="Arial" w:hAnsi="Arial" w:cs="Arial"/>
          <w:sz w:val="20"/>
          <w:szCs w:val="20"/>
        </w:rPr>
        <w:t>.</w:t>
      </w:r>
    </w:p>
    <w:p w14:paraId="0328F188" w14:textId="65288DFA" w:rsidR="001B20B0" w:rsidRPr="004805C9" w:rsidRDefault="00A46ECF" w:rsidP="004805C9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sz w:val="20"/>
          <w:szCs w:val="20"/>
        </w:rPr>
      </w:pPr>
      <w:r w:rsidRPr="004805C9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4805C9">
        <w:rPr>
          <w:rFonts w:ascii="Arial" w:hAnsi="Arial" w:cs="Arial"/>
          <w:sz w:val="20"/>
          <w:szCs w:val="20"/>
        </w:rPr>
        <w:t>skład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Komisji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konkursowej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wejdą przedstawiciele Organizatora.</w:t>
      </w:r>
    </w:p>
    <w:p w14:paraId="54C695D1" w14:textId="507C67E5" w:rsidR="001B20B0" w:rsidRPr="004805C9" w:rsidRDefault="00A46ECF" w:rsidP="004805C9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Komisja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konkursowa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dokona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oceny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Zadania konkursowego według następujących kryteriów:</w:t>
      </w:r>
    </w:p>
    <w:p w14:paraId="616E6198" w14:textId="13D402EF" w:rsidR="001B20B0" w:rsidRPr="004805C9" w:rsidRDefault="00A46ECF" w:rsidP="006F5E64">
      <w:pPr>
        <w:pStyle w:val="Akapitzlist"/>
        <w:numPr>
          <w:ilvl w:val="1"/>
          <w:numId w:val="17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zgodność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4805C9">
        <w:rPr>
          <w:rFonts w:ascii="Arial" w:hAnsi="Arial" w:cs="Arial"/>
          <w:sz w:val="20"/>
          <w:szCs w:val="20"/>
        </w:rPr>
        <w:t>tematyką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– od 0 do 5 </w:t>
      </w:r>
      <w:proofErr w:type="spellStart"/>
      <w:r w:rsidRPr="004805C9">
        <w:rPr>
          <w:rFonts w:ascii="Arial" w:hAnsi="Arial" w:cs="Arial"/>
          <w:sz w:val="20"/>
          <w:szCs w:val="20"/>
        </w:rPr>
        <w:t>pkt</w:t>
      </w:r>
      <w:proofErr w:type="spellEnd"/>
      <w:r w:rsidRPr="004805C9">
        <w:rPr>
          <w:rFonts w:ascii="Arial" w:hAnsi="Arial" w:cs="Arial"/>
          <w:sz w:val="20"/>
          <w:szCs w:val="20"/>
        </w:rPr>
        <w:t>;</w:t>
      </w:r>
    </w:p>
    <w:p w14:paraId="62A2FFEC" w14:textId="73789C84" w:rsidR="001B20B0" w:rsidRPr="004805C9" w:rsidRDefault="00A46ECF" w:rsidP="006F5E64">
      <w:pPr>
        <w:pStyle w:val="Akapitzlist"/>
        <w:numPr>
          <w:ilvl w:val="1"/>
          <w:numId w:val="17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estetyka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elementów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strojów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i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akcesoriów – od 0 do 5 pkt;</w:t>
      </w:r>
    </w:p>
    <w:p w14:paraId="2240FCAB" w14:textId="7FAA634F" w:rsidR="001B20B0" w:rsidRPr="004805C9" w:rsidRDefault="00A46ECF" w:rsidP="006F5E64">
      <w:pPr>
        <w:pStyle w:val="Akapitzlist"/>
        <w:numPr>
          <w:ilvl w:val="1"/>
          <w:numId w:val="17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nawiązanie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4805C9">
        <w:rPr>
          <w:rFonts w:ascii="Arial" w:hAnsi="Arial" w:cs="Arial"/>
          <w:sz w:val="20"/>
          <w:szCs w:val="20"/>
        </w:rPr>
        <w:t>motywów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ludowych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i lokalnej tradycji – od 0 do 5 pkt;</w:t>
      </w:r>
    </w:p>
    <w:p w14:paraId="3229F03B" w14:textId="153C4040" w:rsidR="001B20B0" w:rsidRPr="004805C9" w:rsidRDefault="00A46ECF" w:rsidP="006F5E64">
      <w:pPr>
        <w:pStyle w:val="Akapitzlist"/>
        <w:numPr>
          <w:ilvl w:val="1"/>
          <w:numId w:val="17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choreografia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– od 0 do 5 pkt;</w:t>
      </w:r>
    </w:p>
    <w:p w14:paraId="0DF1E58C" w14:textId="04B9297A" w:rsidR="001B20B0" w:rsidRPr="004805C9" w:rsidRDefault="00A46ECF" w:rsidP="006F5E64">
      <w:pPr>
        <w:pStyle w:val="Akapitzlist"/>
        <w:numPr>
          <w:ilvl w:val="1"/>
          <w:numId w:val="17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oryginalność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– od 0 do 5 pkt.</w:t>
      </w:r>
    </w:p>
    <w:p w14:paraId="13FFE4BC" w14:textId="130B966B" w:rsidR="001B20B0" w:rsidRPr="004805C9" w:rsidRDefault="00A46ECF" w:rsidP="004805C9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Laureatem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Konkursu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zostanie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Grupa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, która osiągnie wynik </w:t>
      </w:r>
      <w:r w:rsidRPr="004805C9">
        <w:rPr>
          <w:rFonts w:ascii="Arial" w:hAnsi="Arial" w:cs="Arial"/>
          <w:sz w:val="20"/>
          <w:szCs w:val="20"/>
        </w:rPr>
        <w:t>najbliższy maksymalnej liczbie 25 punktów.</w:t>
      </w:r>
    </w:p>
    <w:p w14:paraId="5AF6AE9A" w14:textId="72D7F8A0" w:rsidR="001B20B0" w:rsidRPr="004805C9" w:rsidRDefault="00A46ECF" w:rsidP="004805C9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Uzyskanie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0 </w:t>
      </w:r>
      <w:proofErr w:type="spellStart"/>
      <w:r w:rsidRPr="004805C9">
        <w:rPr>
          <w:rFonts w:ascii="Arial" w:hAnsi="Arial" w:cs="Arial"/>
          <w:sz w:val="20"/>
          <w:szCs w:val="20"/>
        </w:rPr>
        <w:t>punktów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w chociaż jednym z kryteriów wskazanych w ust. 3 wyklucza możliwość przyznania nagrody.</w:t>
      </w:r>
    </w:p>
    <w:p w14:paraId="44952D86" w14:textId="54870683" w:rsidR="001B20B0" w:rsidRPr="004805C9" w:rsidRDefault="00A46ECF" w:rsidP="004805C9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Komisja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konkursowa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przyzna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I, II i III miejsce oraz wyróżnienie. Komisja konkursowa ma prawo przyzn</w:t>
      </w:r>
      <w:r w:rsidRPr="004805C9">
        <w:rPr>
          <w:rFonts w:ascii="Arial" w:hAnsi="Arial" w:cs="Arial"/>
          <w:sz w:val="20"/>
          <w:szCs w:val="20"/>
        </w:rPr>
        <w:t>ania nagród równorzędnych oraz nieprzyznania I nagrody lub wyróżnienia.</w:t>
      </w:r>
    </w:p>
    <w:p w14:paraId="2A0056E1" w14:textId="4CF6B5ED" w:rsidR="001B20B0" w:rsidRPr="006F5E64" w:rsidRDefault="00A46ECF" w:rsidP="004805C9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b/>
          <w:sz w:val="20"/>
          <w:szCs w:val="20"/>
        </w:rPr>
      </w:pPr>
      <w:proofErr w:type="spellStart"/>
      <w:r w:rsidRPr="006F5E64">
        <w:rPr>
          <w:rFonts w:ascii="Arial" w:hAnsi="Arial" w:cs="Arial"/>
          <w:b/>
          <w:sz w:val="20"/>
          <w:szCs w:val="20"/>
        </w:rPr>
        <w:t>Ogłoszenie</w:t>
      </w:r>
      <w:proofErr w:type="spellEnd"/>
      <w:r w:rsidRPr="006F5E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b/>
          <w:sz w:val="20"/>
          <w:szCs w:val="20"/>
        </w:rPr>
        <w:t>wyników</w:t>
      </w:r>
      <w:proofErr w:type="spellEnd"/>
      <w:r w:rsidRPr="006F5E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b/>
          <w:sz w:val="20"/>
          <w:szCs w:val="20"/>
        </w:rPr>
        <w:t>Konkursu</w:t>
      </w:r>
      <w:proofErr w:type="spellEnd"/>
      <w:r w:rsidRPr="006F5E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b/>
          <w:sz w:val="20"/>
          <w:szCs w:val="20"/>
        </w:rPr>
        <w:t>nastąpi</w:t>
      </w:r>
      <w:proofErr w:type="spellEnd"/>
      <w:r w:rsidRPr="006F5E64">
        <w:rPr>
          <w:rFonts w:ascii="Arial" w:hAnsi="Arial" w:cs="Arial"/>
          <w:b/>
          <w:sz w:val="20"/>
          <w:szCs w:val="20"/>
        </w:rPr>
        <w:t xml:space="preserve"> w dniu finału Konkursu, 11 czerwca 2026 r., na scenie </w:t>
      </w:r>
      <w:proofErr w:type="spellStart"/>
      <w:r w:rsidRPr="006F5E64">
        <w:rPr>
          <w:rFonts w:ascii="Arial" w:hAnsi="Arial" w:cs="Arial"/>
          <w:b/>
          <w:sz w:val="20"/>
          <w:szCs w:val="20"/>
        </w:rPr>
        <w:t>na</w:t>
      </w:r>
      <w:proofErr w:type="spellEnd"/>
      <w:r w:rsidRPr="006F5E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b/>
          <w:sz w:val="20"/>
          <w:szCs w:val="20"/>
        </w:rPr>
        <w:t>Rynku</w:t>
      </w:r>
      <w:proofErr w:type="spellEnd"/>
      <w:r w:rsidRPr="006F5E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b/>
          <w:sz w:val="20"/>
          <w:szCs w:val="20"/>
        </w:rPr>
        <w:t>Głównym</w:t>
      </w:r>
      <w:proofErr w:type="spellEnd"/>
      <w:r w:rsidRPr="006F5E64">
        <w:rPr>
          <w:rFonts w:ascii="Arial" w:hAnsi="Arial" w:cs="Arial"/>
          <w:b/>
          <w:sz w:val="20"/>
          <w:szCs w:val="20"/>
        </w:rPr>
        <w:t xml:space="preserve"> </w:t>
      </w:r>
      <w:r w:rsidR="006F5E64">
        <w:rPr>
          <w:rFonts w:ascii="Arial" w:hAnsi="Arial" w:cs="Arial"/>
          <w:b/>
          <w:sz w:val="20"/>
          <w:szCs w:val="20"/>
        </w:rPr>
        <w:t xml:space="preserve">w </w:t>
      </w:r>
      <w:proofErr w:type="spellStart"/>
      <w:r w:rsidR="006F5E64">
        <w:rPr>
          <w:rFonts w:ascii="Arial" w:hAnsi="Arial" w:cs="Arial"/>
          <w:b/>
          <w:sz w:val="20"/>
          <w:szCs w:val="20"/>
        </w:rPr>
        <w:t>Krakowie</w:t>
      </w:r>
      <w:proofErr w:type="spellEnd"/>
      <w:r w:rsidR="006F5E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b/>
          <w:sz w:val="20"/>
          <w:szCs w:val="20"/>
        </w:rPr>
        <w:t>około</w:t>
      </w:r>
      <w:proofErr w:type="spellEnd"/>
      <w:r w:rsidRPr="006F5E6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b/>
          <w:sz w:val="20"/>
          <w:szCs w:val="20"/>
        </w:rPr>
        <w:t>godziny</w:t>
      </w:r>
      <w:proofErr w:type="spellEnd"/>
      <w:r w:rsidRPr="006F5E64">
        <w:rPr>
          <w:rFonts w:ascii="Arial" w:hAnsi="Arial" w:cs="Arial"/>
          <w:b/>
          <w:sz w:val="20"/>
          <w:szCs w:val="20"/>
        </w:rPr>
        <w:t xml:space="preserve"> 20:30.</w:t>
      </w:r>
    </w:p>
    <w:p w14:paraId="6A11D079" w14:textId="4E7FB01D" w:rsidR="001B20B0" w:rsidRPr="004805C9" w:rsidRDefault="00A46ECF" w:rsidP="004805C9">
      <w:pPr>
        <w:pStyle w:val="Akapitzlist"/>
        <w:numPr>
          <w:ilvl w:val="0"/>
          <w:numId w:val="17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4805C9">
        <w:rPr>
          <w:rFonts w:ascii="Arial" w:hAnsi="Arial" w:cs="Arial"/>
          <w:sz w:val="20"/>
          <w:szCs w:val="20"/>
        </w:rPr>
        <w:t>Wyniki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Konkursu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zostaną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również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opublikowane na st</w:t>
      </w:r>
      <w:r w:rsidRPr="004805C9">
        <w:rPr>
          <w:rFonts w:ascii="Arial" w:hAnsi="Arial" w:cs="Arial"/>
          <w:sz w:val="20"/>
          <w:szCs w:val="20"/>
        </w:rPr>
        <w:t xml:space="preserve">ronie </w:t>
      </w:r>
      <w:proofErr w:type="spellStart"/>
      <w:r w:rsidRPr="004805C9">
        <w:rPr>
          <w:rFonts w:ascii="Arial" w:hAnsi="Arial" w:cs="Arial"/>
          <w:sz w:val="20"/>
          <w:szCs w:val="20"/>
        </w:rPr>
        <w:t>internetowej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Or</w:t>
      </w:r>
      <w:r w:rsidR="006F5E64">
        <w:rPr>
          <w:rFonts w:ascii="Arial" w:hAnsi="Arial" w:cs="Arial"/>
          <w:sz w:val="20"/>
          <w:szCs w:val="20"/>
        </w:rPr>
        <w:t>ganizatora</w:t>
      </w:r>
      <w:proofErr w:type="spellEnd"/>
      <w:r w:rsidR="006F5E64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6F5E64" w:rsidRPr="00F73B79">
          <w:rPr>
            <w:rStyle w:val="Hipercze"/>
            <w:rFonts w:ascii="Arial" w:hAnsi="Arial" w:cs="Arial"/>
            <w:sz w:val="20"/>
            <w:szCs w:val="20"/>
          </w:rPr>
          <w:t>www.muzeumkrakowa.pl</w:t>
        </w:r>
      </w:hyperlink>
      <w:r w:rsid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oraz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na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stronie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FE0353" w:rsidRPr="00F73B79">
          <w:rPr>
            <w:rStyle w:val="Hipercze"/>
            <w:rFonts w:ascii="Arial" w:hAnsi="Arial" w:cs="Arial"/>
            <w:sz w:val="20"/>
            <w:szCs w:val="20"/>
          </w:rPr>
          <w:t>www.facebook.com/muzeumkrakowa</w:t>
        </w:r>
      </w:hyperlink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Publikacja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wyników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będzie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obejmować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nazwę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instytucji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zgłaszającej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, oznaczenie Grupy, informację o zajętym miejscu </w:t>
      </w:r>
      <w:proofErr w:type="spellStart"/>
      <w:r w:rsidRPr="004805C9">
        <w:rPr>
          <w:rFonts w:ascii="Arial" w:hAnsi="Arial" w:cs="Arial"/>
          <w:sz w:val="20"/>
          <w:szCs w:val="20"/>
        </w:rPr>
        <w:t>lub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wyróżnieniu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oraz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może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E0353">
        <w:rPr>
          <w:rFonts w:ascii="Arial" w:hAnsi="Arial" w:cs="Arial"/>
          <w:sz w:val="20"/>
          <w:szCs w:val="20"/>
        </w:rPr>
        <w:t>obejmować</w:t>
      </w:r>
      <w:proofErr w:type="spellEnd"/>
      <w:r w:rsidR="00FE035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dokumentację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fotografi</w:t>
      </w:r>
      <w:r w:rsidRPr="004805C9">
        <w:rPr>
          <w:rFonts w:ascii="Arial" w:hAnsi="Arial" w:cs="Arial"/>
          <w:sz w:val="20"/>
          <w:szCs w:val="20"/>
        </w:rPr>
        <w:t>czną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albo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805C9">
        <w:rPr>
          <w:rFonts w:ascii="Arial" w:hAnsi="Arial" w:cs="Arial"/>
          <w:sz w:val="20"/>
          <w:szCs w:val="20"/>
        </w:rPr>
        <w:t>filmową</w:t>
      </w:r>
      <w:proofErr w:type="spellEnd"/>
      <w:r w:rsidRPr="004805C9">
        <w:rPr>
          <w:rFonts w:ascii="Arial" w:hAnsi="Arial" w:cs="Arial"/>
          <w:sz w:val="20"/>
          <w:szCs w:val="20"/>
        </w:rPr>
        <w:t xml:space="preserve"> na zasadach określonych w § 6.</w:t>
      </w:r>
    </w:p>
    <w:p w14:paraId="4877B0E3" w14:textId="77777777" w:rsidR="001B20B0" w:rsidRPr="00F75D1E" w:rsidRDefault="00A46ECF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F75D1E">
        <w:rPr>
          <w:rFonts w:ascii="Arial" w:hAnsi="Arial" w:cs="Arial"/>
          <w:color w:val="auto"/>
          <w:sz w:val="20"/>
          <w:szCs w:val="20"/>
        </w:rPr>
        <w:t>§ 5. Nagrody</w:t>
      </w:r>
    </w:p>
    <w:p w14:paraId="32C9C2C4" w14:textId="498D5DFF" w:rsidR="001B20B0" w:rsidRPr="006F5E64" w:rsidRDefault="00A46ECF" w:rsidP="006F5E6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Nagrodami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F5E64">
        <w:rPr>
          <w:rFonts w:ascii="Arial" w:hAnsi="Arial" w:cs="Arial"/>
          <w:sz w:val="20"/>
          <w:szCs w:val="20"/>
        </w:rPr>
        <w:t>Konkursie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są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nagrody rzeczowe, w szczególności wydawnictwa Muzeum Krakowa, drobne upominki i dyplomy, za zajęcie I, II i III miejsca oraz za zdobycie wyróżnienia. Wartość nagród n</w:t>
      </w:r>
      <w:r w:rsidRPr="006F5E64">
        <w:rPr>
          <w:rFonts w:ascii="Arial" w:hAnsi="Arial" w:cs="Arial"/>
          <w:sz w:val="20"/>
          <w:szCs w:val="20"/>
        </w:rPr>
        <w:t xml:space="preserve">ie </w:t>
      </w:r>
      <w:proofErr w:type="spellStart"/>
      <w:r w:rsidRPr="006F5E64">
        <w:rPr>
          <w:rFonts w:ascii="Arial" w:hAnsi="Arial" w:cs="Arial"/>
          <w:sz w:val="20"/>
          <w:szCs w:val="20"/>
        </w:rPr>
        <w:t>przekroczy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2 000 </w:t>
      </w:r>
      <w:proofErr w:type="spellStart"/>
      <w:r w:rsidRPr="006F5E64">
        <w:rPr>
          <w:rFonts w:ascii="Arial" w:hAnsi="Arial" w:cs="Arial"/>
          <w:sz w:val="20"/>
          <w:szCs w:val="20"/>
        </w:rPr>
        <w:t>zł</w:t>
      </w:r>
      <w:proofErr w:type="spellEnd"/>
      <w:r w:rsidRPr="006F5E64">
        <w:rPr>
          <w:rFonts w:ascii="Arial" w:hAnsi="Arial" w:cs="Arial"/>
          <w:sz w:val="20"/>
          <w:szCs w:val="20"/>
        </w:rPr>
        <w:t>.</w:t>
      </w:r>
    </w:p>
    <w:p w14:paraId="0141ABEE" w14:textId="722D646D" w:rsidR="001B20B0" w:rsidRPr="006F5E64" w:rsidRDefault="00A46ECF" w:rsidP="006F5E6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Nagrodę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otrzymuje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Grupa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reprezentująca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przedszkole, szkołę lub inną instytucję zgłaszającą.</w:t>
      </w:r>
    </w:p>
    <w:p w14:paraId="4F6D6AF4" w14:textId="46538AED" w:rsidR="001B20B0" w:rsidRPr="006F5E64" w:rsidRDefault="00A46ECF" w:rsidP="006F5E6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Uprawnienie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do </w:t>
      </w:r>
      <w:proofErr w:type="spellStart"/>
      <w:r w:rsidRPr="006F5E64">
        <w:rPr>
          <w:rFonts w:ascii="Arial" w:hAnsi="Arial" w:cs="Arial"/>
          <w:sz w:val="20"/>
          <w:szCs w:val="20"/>
        </w:rPr>
        <w:t>nagrody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może być przeniesione na osobę trzecią.</w:t>
      </w:r>
    </w:p>
    <w:p w14:paraId="33ACF3E6" w14:textId="13F211E9" w:rsidR="001B20B0" w:rsidRPr="006F5E64" w:rsidRDefault="00A46ECF" w:rsidP="006F5E6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Nagrody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nieodebrane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F5E64">
        <w:rPr>
          <w:rFonts w:ascii="Arial" w:hAnsi="Arial" w:cs="Arial"/>
          <w:sz w:val="20"/>
          <w:szCs w:val="20"/>
        </w:rPr>
        <w:t>terminie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do 1 września 2026 r. ulegają prz</w:t>
      </w:r>
      <w:r w:rsidRPr="006F5E64">
        <w:rPr>
          <w:rFonts w:ascii="Arial" w:hAnsi="Arial" w:cs="Arial"/>
          <w:sz w:val="20"/>
          <w:szCs w:val="20"/>
        </w:rPr>
        <w:t>epadkowi i nie przechodzą na innych uczestników Konkursu.</w:t>
      </w:r>
    </w:p>
    <w:p w14:paraId="0D159B05" w14:textId="6EF2EDBE" w:rsidR="001B20B0" w:rsidRPr="006F5E64" w:rsidRDefault="00A46ECF" w:rsidP="006F5E6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Nagrody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rzeczowe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podlegają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wymianie na ekwiwalent pieniężny.</w:t>
      </w:r>
    </w:p>
    <w:p w14:paraId="10E8C7D7" w14:textId="422CB80A" w:rsidR="001B20B0" w:rsidRPr="006F5E64" w:rsidRDefault="00A46ECF" w:rsidP="006F5E64">
      <w:pPr>
        <w:pStyle w:val="Akapitzlist"/>
        <w:numPr>
          <w:ilvl w:val="0"/>
          <w:numId w:val="20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Nagrody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zostaną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przekazane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w sposób ustalony z nauczycielem, wychowawcą lub opiekunem Grupy dokonującym zgłoszenia.</w:t>
      </w:r>
    </w:p>
    <w:p w14:paraId="4D473F59" w14:textId="77777777" w:rsidR="001B20B0" w:rsidRPr="00F75D1E" w:rsidRDefault="00A46ECF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F75D1E">
        <w:rPr>
          <w:rFonts w:ascii="Arial" w:hAnsi="Arial" w:cs="Arial"/>
          <w:color w:val="auto"/>
          <w:sz w:val="20"/>
          <w:szCs w:val="20"/>
        </w:rPr>
        <w:t>§ 6. Wizeru</w:t>
      </w:r>
      <w:r w:rsidRPr="00F75D1E">
        <w:rPr>
          <w:rFonts w:ascii="Arial" w:hAnsi="Arial" w:cs="Arial"/>
          <w:color w:val="auto"/>
          <w:sz w:val="20"/>
          <w:szCs w:val="20"/>
        </w:rPr>
        <w:t>nek i przetwarzanie danych osobowych</w:t>
      </w:r>
    </w:p>
    <w:p w14:paraId="415614AB" w14:textId="74EF0F73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Administratorem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danych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osobowych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przetwarzanych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w związku z Konkursem jest Muzeum Historyczne Miasta Krakowa z siedzibą w Krakowie, Rynek </w:t>
      </w:r>
      <w:proofErr w:type="spellStart"/>
      <w:r w:rsidRPr="006F5E64">
        <w:rPr>
          <w:rFonts w:ascii="Arial" w:hAnsi="Arial" w:cs="Arial"/>
          <w:sz w:val="20"/>
          <w:szCs w:val="20"/>
        </w:rPr>
        <w:t>Główny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35, 31-011 </w:t>
      </w:r>
      <w:proofErr w:type="spellStart"/>
      <w:r w:rsidRPr="006F5E64">
        <w:rPr>
          <w:rFonts w:ascii="Arial" w:hAnsi="Arial" w:cs="Arial"/>
          <w:sz w:val="20"/>
          <w:szCs w:val="20"/>
        </w:rPr>
        <w:t>Kraków</w:t>
      </w:r>
      <w:proofErr w:type="spellEnd"/>
      <w:r w:rsidRPr="006F5E64">
        <w:rPr>
          <w:rFonts w:ascii="Arial" w:hAnsi="Arial" w:cs="Arial"/>
          <w:sz w:val="20"/>
          <w:szCs w:val="20"/>
        </w:rPr>
        <w:t>.</w:t>
      </w:r>
    </w:p>
    <w:p w14:paraId="1E63CE12" w14:textId="00925135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r w:rsidRPr="006F5E64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6F5E64">
        <w:rPr>
          <w:rFonts w:ascii="Arial" w:hAnsi="Arial" w:cs="Arial"/>
          <w:sz w:val="20"/>
          <w:szCs w:val="20"/>
        </w:rPr>
        <w:t>Administratorem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można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kontaktować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się pod </w:t>
      </w:r>
      <w:r w:rsidRPr="006F5E64">
        <w:rPr>
          <w:rFonts w:ascii="Arial" w:hAnsi="Arial" w:cs="Arial"/>
          <w:sz w:val="20"/>
          <w:szCs w:val="20"/>
        </w:rPr>
        <w:t>adresem e-mail: sekretariat@muzeumkrakowa.pl albo pisemnie na adres siedziby Administratora. Z Inspektorem Ochrony Danych można kontaktować się pod adresem e-mail: iod@muzeumkrakowa.pl albo pisemnie na adres siedziby Administratora.</w:t>
      </w:r>
    </w:p>
    <w:p w14:paraId="7E685BEC" w14:textId="2574A6B3" w:rsid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Organizator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przetwar</w:t>
      </w:r>
      <w:r w:rsidRPr="006F5E64">
        <w:rPr>
          <w:rFonts w:ascii="Arial" w:hAnsi="Arial" w:cs="Arial"/>
          <w:sz w:val="20"/>
          <w:szCs w:val="20"/>
        </w:rPr>
        <w:t>za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6F5E64">
        <w:rPr>
          <w:rFonts w:ascii="Arial" w:hAnsi="Arial" w:cs="Arial"/>
          <w:sz w:val="20"/>
          <w:szCs w:val="20"/>
        </w:rPr>
        <w:t>szczególności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następujące kategorie danych: </w:t>
      </w:r>
      <w:proofErr w:type="spellStart"/>
      <w:r w:rsidRPr="006F5E64">
        <w:rPr>
          <w:rFonts w:ascii="Arial" w:hAnsi="Arial" w:cs="Arial"/>
          <w:sz w:val="20"/>
          <w:szCs w:val="20"/>
        </w:rPr>
        <w:t>oznaczenie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Grupy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5E64">
        <w:rPr>
          <w:rFonts w:ascii="Arial" w:hAnsi="Arial" w:cs="Arial"/>
          <w:sz w:val="20"/>
          <w:szCs w:val="20"/>
        </w:rPr>
        <w:t>nazwę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instytucji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zgłaszającej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5E64">
        <w:rPr>
          <w:rFonts w:ascii="Arial" w:hAnsi="Arial" w:cs="Arial"/>
          <w:sz w:val="20"/>
          <w:szCs w:val="20"/>
        </w:rPr>
        <w:t>dane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kontaktowe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nauczyciela, wychowawcy lub opiekuna Grupy, informacje o wynikach Konkursu, a także wizerunek uczestników wydarz</w:t>
      </w:r>
      <w:r w:rsidRPr="006F5E64">
        <w:rPr>
          <w:rFonts w:ascii="Arial" w:hAnsi="Arial" w:cs="Arial"/>
          <w:sz w:val="20"/>
          <w:szCs w:val="20"/>
        </w:rPr>
        <w:t xml:space="preserve">enia utrwalony w dokumentacji fotograficznej lub filmowej, jeżeli dochodzi do </w:t>
      </w:r>
      <w:proofErr w:type="spellStart"/>
      <w:r w:rsidRPr="006F5E64">
        <w:rPr>
          <w:rFonts w:ascii="Arial" w:hAnsi="Arial" w:cs="Arial"/>
          <w:sz w:val="20"/>
          <w:szCs w:val="20"/>
        </w:rPr>
        <w:t>jego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przetwarzania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przez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Organizatora</w:t>
      </w:r>
      <w:proofErr w:type="spellEnd"/>
      <w:r w:rsidRPr="006F5E64">
        <w:rPr>
          <w:rFonts w:ascii="Arial" w:hAnsi="Arial" w:cs="Arial"/>
          <w:sz w:val="20"/>
          <w:szCs w:val="20"/>
        </w:rPr>
        <w:t>.</w:t>
      </w:r>
    </w:p>
    <w:p w14:paraId="3977FCC8" w14:textId="77777777" w:rsid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lastRenderedPageBreak/>
        <w:t>Organizator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co do </w:t>
      </w:r>
      <w:proofErr w:type="spellStart"/>
      <w:r w:rsidRPr="006F5E64">
        <w:rPr>
          <w:rFonts w:ascii="Arial" w:hAnsi="Arial" w:cs="Arial"/>
          <w:sz w:val="20"/>
          <w:szCs w:val="20"/>
        </w:rPr>
        <w:t>zasady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nie zbiera imion i nazwisk dzieci uczestniczących w Grupie. Jeżeli dane dzieci zostaną przekazane Organizatorow</w:t>
      </w:r>
      <w:r w:rsidRPr="006F5E64">
        <w:rPr>
          <w:rFonts w:ascii="Arial" w:hAnsi="Arial" w:cs="Arial"/>
          <w:sz w:val="20"/>
          <w:szCs w:val="20"/>
        </w:rPr>
        <w:t xml:space="preserve">i przez instytucję zgłaszającą, będą przetwarzane wyłącznie w zakresie niezbędnym do organizacji Konkursu albo realizacji prawnie uzasadnionych obowiązków Organizatora </w:t>
      </w:r>
      <w:proofErr w:type="spellStart"/>
      <w:r w:rsidRPr="006F5E64">
        <w:rPr>
          <w:rFonts w:ascii="Arial" w:hAnsi="Arial" w:cs="Arial"/>
          <w:sz w:val="20"/>
          <w:szCs w:val="20"/>
        </w:rPr>
        <w:t>wynikających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6F5E64">
        <w:rPr>
          <w:rFonts w:ascii="Arial" w:hAnsi="Arial" w:cs="Arial"/>
          <w:sz w:val="20"/>
          <w:szCs w:val="20"/>
        </w:rPr>
        <w:t>przepisów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prawa</w:t>
      </w:r>
      <w:proofErr w:type="spellEnd"/>
      <w:r w:rsidRPr="006F5E64">
        <w:rPr>
          <w:rFonts w:ascii="Arial" w:hAnsi="Arial" w:cs="Arial"/>
          <w:sz w:val="20"/>
          <w:szCs w:val="20"/>
        </w:rPr>
        <w:t>.</w:t>
      </w:r>
    </w:p>
    <w:p w14:paraId="39617D00" w14:textId="4E15E827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r w:rsidRPr="006F5E64">
        <w:rPr>
          <w:rFonts w:ascii="Arial" w:hAnsi="Arial" w:cs="Arial"/>
          <w:sz w:val="20"/>
          <w:szCs w:val="20"/>
        </w:rPr>
        <w:t xml:space="preserve">Dane </w:t>
      </w:r>
      <w:proofErr w:type="spellStart"/>
      <w:r w:rsidRPr="006F5E64">
        <w:rPr>
          <w:rFonts w:ascii="Arial" w:hAnsi="Arial" w:cs="Arial"/>
          <w:sz w:val="20"/>
          <w:szCs w:val="20"/>
        </w:rPr>
        <w:t>osobowe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będą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przetwarzane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w następujących celach</w:t>
      </w:r>
      <w:r w:rsidRPr="006F5E64">
        <w:rPr>
          <w:rFonts w:ascii="Arial" w:hAnsi="Arial" w:cs="Arial"/>
          <w:sz w:val="20"/>
          <w:szCs w:val="20"/>
        </w:rPr>
        <w:t xml:space="preserve"> i na następujących podstawach prawnych:</w:t>
      </w:r>
    </w:p>
    <w:p w14:paraId="6C053EF1" w14:textId="661117A7" w:rsidR="001B20B0" w:rsidRPr="006F5E64" w:rsidRDefault="00A46ECF" w:rsidP="006F5E64">
      <w:pPr>
        <w:pStyle w:val="Akapitzlist"/>
        <w:numPr>
          <w:ilvl w:val="1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organizacja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przeprowadzenie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Konkursu</w:t>
      </w:r>
      <w:proofErr w:type="spellEnd"/>
      <w:r w:rsidRPr="006F5E64">
        <w:rPr>
          <w:rFonts w:ascii="Arial" w:hAnsi="Arial" w:cs="Arial"/>
          <w:sz w:val="20"/>
          <w:szCs w:val="20"/>
        </w:rPr>
        <w:t>, przyjmowanie zgłoszeń, kontakt z osobą zgłaszającą, ocena prezentacji konkursowych, ogłoszenie wyników i wydanie nagród – art. 6 ust. 1 lit. e RODO, tj. wykonanie zadania r</w:t>
      </w:r>
      <w:r w:rsidRPr="006F5E64">
        <w:rPr>
          <w:rFonts w:ascii="Arial" w:hAnsi="Arial" w:cs="Arial"/>
          <w:sz w:val="20"/>
          <w:szCs w:val="20"/>
        </w:rPr>
        <w:t xml:space="preserve">ealizowanego w interesie publicznym w zakresie działalności </w:t>
      </w:r>
      <w:proofErr w:type="spellStart"/>
      <w:r w:rsidRPr="006F5E64">
        <w:rPr>
          <w:rFonts w:ascii="Arial" w:hAnsi="Arial" w:cs="Arial"/>
          <w:sz w:val="20"/>
          <w:szCs w:val="20"/>
        </w:rPr>
        <w:t>kulturalnej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statutowej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Organizatora</w:t>
      </w:r>
      <w:proofErr w:type="spellEnd"/>
      <w:r w:rsidRPr="006F5E64">
        <w:rPr>
          <w:rFonts w:ascii="Arial" w:hAnsi="Arial" w:cs="Arial"/>
          <w:sz w:val="20"/>
          <w:szCs w:val="20"/>
        </w:rPr>
        <w:t>;</w:t>
      </w:r>
    </w:p>
    <w:p w14:paraId="204C8A81" w14:textId="7D694370" w:rsidR="001B20B0" w:rsidRPr="006F5E64" w:rsidRDefault="00A46ECF" w:rsidP="006F5E64">
      <w:pPr>
        <w:pStyle w:val="Akapitzlist"/>
        <w:numPr>
          <w:ilvl w:val="1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wykonanie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obowiązków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prawnych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ciążących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na Organizatorze, w szczególności obowiązków podatkowych, rachunkowych i archiwalnych – art. 6 ust. 1 lit. c RODO;</w:t>
      </w:r>
    </w:p>
    <w:p w14:paraId="336A405E" w14:textId="56D9FFF4" w:rsidR="001B20B0" w:rsidRPr="006F5E64" w:rsidRDefault="00A46ECF" w:rsidP="006F5E64">
      <w:pPr>
        <w:pStyle w:val="Akapitzlist"/>
        <w:numPr>
          <w:ilvl w:val="1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publikacja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wyników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Konkursu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5E64">
        <w:rPr>
          <w:rFonts w:ascii="Arial" w:hAnsi="Arial" w:cs="Arial"/>
          <w:sz w:val="20"/>
          <w:szCs w:val="20"/>
        </w:rPr>
        <w:t>relacji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z wydarzenia oraz dokumentacji fotograficznej lub filmowej w zakresie ujęć ogólnych albo ujęć, w których wizerunek uczestnika stanowi jedynie szczegół całości, takiej jak zgromadzenie lub publiczna impreza – art. 6 </w:t>
      </w:r>
      <w:r w:rsidRPr="006F5E64">
        <w:rPr>
          <w:rFonts w:ascii="Arial" w:hAnsi="Arial" w:cs="Arial"/>
          <w:sz w:val="20"/>
          <w:szCs w:val="20"/>
        </w:rPr>
        <w:t>ust. 1 lit. e RODO oraz art. 81 ust. 2 pkt 2 ustawy o prawie autorskim i prawach pokrewnych;</w:t>
      </w:r>
    </w:p>
    <w:p w14:paraId="0E343742" w14:textId="76426025" w:rsidR="001B20B0" w:rsidRPr="006F5E64" w:rsidRDefault="006F5E64" w:rsidP="006F5E64">
      <w:pPr>
        <w:pStyle w:val="Akapitzlist"/>
        <w:numPr>
          <w:ilvl w:val="1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publikacja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wizerunku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małoletniego</w:t>
      </w:r>
      <w:proofErr w:type="spellEnd"/>
      <w:r w:rsidR="00A46ECF"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6ECF" w:rsidRPr="006F5E64">
        <w:rPr>
          <w:rFonts w:ascii="Arial" w:hAnsi="Arial" w:cs="Arial"/>
          <w:sz w:val="20"/>
          <w:szCs w:val="20"/>
        </w:rPr>
        <w:t>jako</w:t>
      </w:r>
      <w:proofErr w:type="spellEnd"/>
      <w:r w:rsidR="00A46ECF"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6ECF" w:rsidRPr="006F5E64">
        <w:rPr>
          <w:rFonts w:ascii="Arial" w:hAnsi="Arial" w:cs="Arial"/>
          <w:sz w:val="20"/>
          <w:szCs w:val="20"/>
        </w:rPr>
        <w:t>głównego</w:t>
      </w:r>
      <w:proofErr w:type="spellEnd"/>
      <w:r w:rsidR="00A46ECF"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6ECF" w:rsidRPr="006F5E64">
        <w:rPr>
          <w:rFonts w:ascii="Arial" w:hAnsi="Arial" w:cs="Arial"/>
          <w:sz w:val="20"/>
          <w:szCs w:val="20"/>
        </w:rPr>
        <w:t>elementu</w:t>
      </w:r>
      <w:proofErr w:type="spellEnd"/>
      <w:r w:rsidR="00A46ECF" w:rsidRPr="006F5E64">
        <w:rPr>
          <w:rFonts w:ascii="Arial" w:hAnsi="Arial" w:cs="Arial"/>
          <w:sz w:val="20"/>
          <w:szCs w:val="20"/>
        </w:rPr>
        <w:t xml:space="preserve"> fotografii lub nagrania, jeżeli taka publikacja nie mieści się w zakresie wskazanym w lit. c – art. 6 ust. 1</w:t>
      </w:r>
      <w:r w:rsidR="00A46ECF" w:rsidRPr="006F5E64">
        <w:rPr>
          <w:rFonts w:ascii="Arial" w:hAnsi="Arial" w:cs="Arial"/>
          <w:sz w:val="20"/>
          <w:szCs w:val="20"/>
        </w:rPr>
        <w:t xml:space="preserve"> lit. a RODO, tj. dobrowolna zgoda rodzica/opiekuna prawnego;</w:t>
      </w:r>
    </w:p>
    <w:p w14:paraId="0438A20B" w14:textId="39CDC6F8" w:rsidR="001B20B0" w:rsidRPr="006F5E64" w:rsidRDefault="00A46ECF" w:rsidP="006F5E64">
      <w:pPr>
        <w:pStyle w:val="Akapitzlist"/>
        <w:numPr>
          <w:ilvl w:val="1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rozpatrywanie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reklamacji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5E64">
        <w:rPr>
          <w:rFonts w:ascii="Arial" w:hAnsi="Arial" w:cs="Arial"/>
          <w:sz w:val="20"/>
          <w:szCs w:val="20"/>
        </w:rPr>
        <w:t>udzielanie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odpowiedzi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na żądania oraz zabezpieczenie roszczeń związanych z Konkursem – art. 6 ust. 1 lit. c oraz lit. e RODO.</w:t>
      </w:r>
    </w:p>
    <w:p w14:paraId="0BAD22EB" w14:textId="0AC7337C" w:rsidR="001B20B0" w:rsidRPr="006F5E64" w:rsidRDefault="006F5E64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Udział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małoletniego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r w:rsidR="00A46ECF" w:rsidRPr="006F5E64">
        <w:rPr>
          <w:rFonts w:ascii="Arial" w:hAnsi="Arial" w:cs="Arial"/>
          <w:sz w:val="20"/>
          <w:szCs w:val="20"/>
        </w:rPr>
        <w:t xml:space="preserve"> w </w:t>
      </w:r>
      <w:proofErr w:type="spellStart"/>
      <w:r w:rsidR="00A46ECF" w:rsidRPr="006F5E64">
        <w:rPr>
          <w:rFonts w:ascii="Arial" w:hAnsi="Arial" w:cs="Arial"/>
          <w:sz w:val="20"/>
          <w:szCs w:val="20"/>
        </w:rPr>
        <w:t>Konkursie</w:t>
      </w:r>
      <w:proofErr w:type="spellEnd"/>
      <w:r w:rsidR="00A46ECF"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6ECF" w:rsidRPr="006F5E64">
        <w:rPr>
          <w:rFonts w:ascii="Arial" w:hAnsi="Arial" w:cs="Arial"/>
          <w:sz w:val="20"/>
          <w:szCs w:val="20"/>
        </w:rPr>
        <w:t>nie</w:t>
      </w:r>
      <w:proofErr w:type="spellEnd"/>
      <w:r w:rsidR="00A46ECF" w:rsidRPr="006F5E64">
        <w:rPr>
          <w:rFonts w:ascii="Arial" w:hAnsi="Arial" w:cs="Arial"/>
          <w:sz w:val="20"/>
          <w:szCs w:val="20"/>
        </w:rPr>
        <w:t xml:space="preserve"> jest </w:t>
      </w:r>
      <w:r w:rsidR="00A46ECF" w:rsidRPr="006F5E64">
        <w:rPr>
          <w:rFonts w:ascii="Arial" w:hAnsi="Arial" w:cs="Arial"/>
          <w:sz w:val="20"/>
          <w:szCs w:val="20"/>
        </w:rPr>
        <w:t xml:space="preserve">uzależniony od zgody na publikację jego wizerunku jako głównego elementu fotografii lub nagrania. Brak takiej zgody albo jej cofnięcie nie wpływa na możliwość udziału Grupy w Konkursie, ocenę prezentacji </w:t>
      </w:r>
      <w:proofErr w:type="spellStart"/>
      <w:r w:rsidR="00A46ECF" w:rsidRPr="006F5E64">
        <w:rPr>
          <w:rFonts w:ascii="Arial" w:hAnsi="Arial" w:cs="Arial"/>
          <w:sz w:val="20"/>
          <w:szCs w:val="20"/>
        </w:rPr>
        <w:t>ani</w:t>
      </w:r>
      <w:proofErr w:type="spellEnd"/>
      <w:r w:rsidR="00A46ECF"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46ECF" w:rsidRPr="006F5E64">
        <w:rPr>
          <w:rFonts w:ascii="Arial" w:hAnsi="Arial" w:cs="Arial"/>
          <w:sz w:val="20"/>
          <w:szCs w:val="20"/>
        </w:rPr>
        <w:t>prawo</w:t>
      </w:r>
      <w:proofErr w:type="spellEnd"/>
      <w:r w:rsidR="00A46ECF" w:rsidRPr="006F5E64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A46ECF" w:rsidRPr="006F5E64">
        <w:rPr>
          <w:rFonts w:ascii="Arial" w:hAnsi="Arial" w:cs="Arial"/>
          <w:sz w:val="20"/>
          <w:szCs w:val="20"/>
        </w:rPr>
        <w:t>nagrody</w:t>
      </w:r>
      <w:proofErr w:type="spellEnd"/>
      <w:r w:rsidR="00A46ECF" w:rsidRPr="006F5E64">
        <w:rPr>
          <w:rFonts w:ascii="Arial" w:hAnsi="Arial" w:cs="Arial"/>
          <w:sz w:val="20"/>
          <w:szCs w:val="20"/>
        </w:rPr>
        <w:t>.</w:t>
      </w:r>
    </w:p>
    <w:p w14:paraId="0C213737" w14:textId="0A0BB3CF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Odbiorcami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danych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mogą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być</w:t>
      </w:r>
      <w:proofErr w:type="spellEnd"/>
      <w:r w:rsidRPr="006F5E64">
        <w:rPr>
          <w:rFonts w:ascii="Arial" w:hAnsi="Arial" w:cs="Arial"/>
          <w:sz w:val="20"/>
          <w:szCs w:val="20"/>
        </w:rPr>
        <w:t>:</w:t>
      </w:r>
      <w:r w:rsidRPr="006F5E64">
        <w:rPr>
          <w:rFonts w:ascii="Arial" w:hAnsi="Arial" w:cs="Arial"/>
          <w:sz w:val="20"/>
          <w:szCs w:val="20"/>
        </w:rPr>
        <w:t xml:space="preserve"> pracownicy i współpracownicy Organizatora zaangażowani w organizację Konkursu, członkowie Komisji konkursowej, podmioty świadczące usługi informatyczne, hostingowe, pocztowe, prawne, księgowe i archiwizacyjne, a w zakresie opublikowanych wyników lub relac</w:t>
      </w:r>
      <w:r w:rsidRPr="006F5E64">
        <w:rPr>
          <w:rFonts w:ascii="Arial" w:hAnsi="Arial" w:cs="Arial"/>
          <w:sz w:val="20"/>
          <w:szCs w:val="20"/>
        </w:rPr>
        <w:t>ji – osoby odwiedzające stronę internetową i profile społecznościowe Organizatora.</w:t>
      </w:r>
    </w:p>
    <w:p w14:paraId="714FE20A" w14:textId="44991821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r w:rsidRPr="006F5E64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6F5E64">
        <w:rPr>
          <w:rFonts w:ascii="Arial" w:hAnsi="Arial" w:cs="Arial"/>
          <w:sz w:val="20"/>
          <w:szCs w:val="20"/>
        </w:rPr>
        <w:t>przypadku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publikacji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treści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w serwisach społecznościowych dane mogą być przetwarzane również przez operatorów tych serwisów jako odrębnych administratorów zgodnie z ich</w:t>
      </w:r>
      <w:r w:rsidRPr="006F5E64">
        <w:rPr>
          <w:rFonts w:ascii="Arial" w:hAnsi="Arial" w:cs="Arial"/>
          <w:sz w:val="20"/>
          <w:szCs w:val="20"/>
        </w:rPr>
        <w:t xml:space="preserve"> zasadami prywatności. Publikacja w tych serwisach może wiązać się z przekazywaniem danych poza Europejski Obszar Gospodarczy na zasadach określonych przez operatorów serwisów.</w:t>
      </w:r>
    </w:p>
    <w:p w14:paraId="209F8827" w14:textId="5F09F5AA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r w:rsidRPr="006F5E64">
        <w:rPr>
          <w:rFonts w:ascii="Arial" w:hAnsi="Arial" w:cs="Arial"/>
          <w:sz w:val="20"/>
          <w:szCs w:val="20"/>
        </w:rPr>
        <w:t xml:space="preserve">Dane </w:t>
      </w:r>
      <w:proofErr w:type="spellStart"/>
      <w:r w:rsidRPr="006F5E64">
        <w:rPr>
          <w:rFonts w:ascii="Arial" w:hAnsi="Arial" w:cs="Arial"/>
          <w:sz w:val="20"/>
          <w:szCs w:val="20"/>
        </w:rPr>
        <w:t>będą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przechowywane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przez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czas trwania Konkursu, a następnie: dokumentac</w:t>
      </w:r>
      <w:r w:rsidRPr="006F5E64">
        <w:rPr>
          <w:rFonts w:ascii="Arial" w:hAnsi="Arial" w:cs="Arial"/>
          <w:sz w:val="20"/>
          <w:szCs w:val="20"/>
        </w:rPr>
        <w:t>ja zgłoszeniowa – przez okres niezbędny do obsługi reklamacji, nie dłużej niż 6 miesięcy od zakończenia Konkursu, chyba że zachodzi konieczność dłuższego przechowywania w związku z roszczeniami; dane związane z nagrodami i rozliczeniami – przez okres wymag</w:t>
      </w:r>
      <w:r w:rsidRPr="006F5E64">
        <w:rPr>
          <w:rFonts w:ascii="Arial" w:hAnsi="Arial" w:cs="Arial"/>
          <w:sz w:val="20"/>
          <w:szCs w:val="20"/>
        </w:rPr>
        <w:t>any przepisami podatkowymi i rachunkowymi; materiały publikowane w związku z Konkursem – przez okres publikacji wynikający z celów informacyjnych i dokumentacyjnych, nie dłużej niż 5 lat od dnia zakończenia Konkursu, chyba że dalsze przechowywanie wynika z</w:t>
      </w:r>
      <w:r w:rsidRPr="006F5E64">
        <w:rPr>
          <w:rFonts w:ascii="Arial" w:hAnsi="Arial" w:cs="Arial"/>
          <w:sz w:val="20"/>
          <w:szCs w:val="20"/>
        </w:rPr>
        <w:t xml:space="preserve"> przepisów o archiwizacji.</w:t>
      </w:r>
    </w:p>
    <w:p w14:paraId="23371703" w14:textId="5FB58D8B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Osobie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5E64">
        <w:rPr>
          <w:rFonts w:ascii="Arial" w:hAnsi="Arial" w:cs="Arial"/>
          <w:sz w:val="20"/>
          <w:szCs w:val="20"/>
        </w:rPr>
        <w:t>której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dane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dotyczą</w:t>
      </w:r>
      <w:proofErr w:type="spellEnd"/>
      <w:r w:rsidRPr="006F5E64">
        <w:rPr>
          <w:rFonts w:ascii="Arial" w:hAnsi="Arial" w:cs="Arial"/>
          <w:sz w:val="20"/>
          <w:szCs w:val="20"/>
        </w:rPr>
        <w:t>, przysługuje prawo dostępu do danych, sprostowania danych, usunięcia danych, ograniczenia przetwarzania, wniesienia sprzeciwu wobec przetwarzania, a w zakresie danych przetwarzanych na podstawie zg</w:t>
      </w:r>
      <w:r w:rsidRPr="006F5E64">
        <w:rPr>
          <w:rFonts w:ascii="Arial" w:hAnsi="Arial" w:cs="Arial"/>
          <w:sz w:val="20"/>
          <w:szCs w:val="20"/>
        </w:rPr>
        <w:t>ody – prawo cofnięcia zgody w dowolnym momencie. Cofnięcie zgody nie wpływa na zgodność z prawem przetwarzania dokonanego przed jej cofnięciem.</w:t>
      </w:r>
    </w:p>
    <w:p w14:paraId="137A9593" w14:textId="754A37FB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Osobie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F5E64">
        <w:rPr>
          <w:rFonts w:ascii="Arial" w:hAnsi="Arial" w:cs="Arial"/>
          <w:sz w:val="20"/>
          <w:szCs w:val="20"/>
        </w:rPr>
        <w:t>której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dane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dotyczą</w:t>
      </w:r>
      <w:proofErr w:type="spellEnd"/>
      <w:r w:rsidRPr="006F5E64">
        <w:rPr>
          <w:rFonts w:ascii="Arial" w:hAnsi="Arial" w:cs="Arial"/>
          <w:sz w:val="20"/>
          <w:szCs w:val="20"/>
        </w:rPr>
        <w:t>, przysługuje prawo wniesienia skargi do Prezesa Urzędu Ochrony Danych Osobowych.</w:t>
      </w:r>
    </w:p>
    <w:p w14:paraId="60C8E6D1" w14:textId="0742638E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r w:rsidRPr="006F5E64">
        <w:rPr>
          <w:rFonts w:ascii="Arial" w:hAnsi="Arial" w:cs="Arial"/>
          <w:sz w:val="20"/>
          <w:szCs w:val="20"/>
        </w:rPr>
        <w:t xml:space="preserve">Dane </w:t>
      </w:r>
      <w:proofErr w:type="spellStart"/>
      <w:r w:rsidRPr="006F5E64">
        <w:rPr>
          <w:rFonts w:ascii="Arial" w:hAnsi="Arial" w:cs="Arial"/>
          <w:sz w:val="20"/>
          <w:szCs w:val="20"/>
        </w:rPr>
        <w:t>nie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będą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wykorzystywane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do zautomatyzowanego podejmowania decyzji, w tym profilowania.</w:t>
      </w:r>
    </w:p>
    <w:p w14:paraId="164BC588" w14:textId="733AAE05" w:rsidR="001B20B0" w:rsidRPr="006F5E64" w:rsidRDefault="00A46ECF" w:rsidP="006F5E64">
      <w:pPr>
        <w:pStyle w:val="Akapitzlist"/>
        <w:numPr>
          <w:ilvl w:val="0"/>
          <w:numId w:val="22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6F5E64">
        <w:rPr>
          <w:rFonts w:ascii="Arial" w:hAnsi="Arial" w:cs="Arial"/>
          <w:sz w:val="20"/>
          <w:szCs w:val="20"/>
        </w:rPr>
        <w:t>Aktualne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F5E64">
        <w:rPr>
          <w:rFonts w:ascii="Arial" w:hAnsi="Arial" w:cs="Arial"/>
          <w:sz w:val="20"/>
          <w:szCs w:val="20"/>
        </w:rPr>
        <w:t>informacje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6F5E64">
        <w:rPr>
          <w:rFonts w:ascii="Arial" w:hAnsi="Arial" w:cs="Arial"/>
          <w:sz w:val="20"/>
          <w:szCs w:val="20"/>
        </w:rPr>
        <w:t>zasadach</w:t>
      </w:r>
      <w:proofErr w:type="spellEnd"/>
      <w:r w:rsidRPr="006F5E64">
        <w:rPr>
          <w:rFonts w:ascii="Arial" w:hAnsi="Arial" w:cs="Arial"/>
          <w:sz w:val="20"/>
          <w:szCs w:val="20"/>
        </w:rPr>
        <w:t xml:space="preserve"> przetwarzania danych osobowych przez Organizatora są dostępne również na stronie: https://muzeumkrakowa.pl/klauzule-informac</w:t>
      </w:r>
      <w:r w:rsidRPr="006F5E64">
        <w:rPr>
          <w:rFonts w:ascii="Arial" w:hAnsi="Arial" w:cs="Arial"/>
          <w:sz w:val="20"/>
          <w:szCs w:val="20"/>
        </w:rPr>
        <w:t>yjne.</w:t>
      </w:r>
    </w:p>
    <w:p w14:paraId="73E5B191" w14:textId="77777777" w:rsidR="001B20B0" w:rsidRPr="00F75D1E" w:rsidRDefault="00A46ECF">
      <w:pPr>
        <w:pStyle w:val="Nagwek1"/>
        <w:jc w:val="center"/>
        <w:rPr>
          <w:rFonts w:ascii="Arial" w:hAnsi="Arial" w:cs="Arial"/>
          <w:color w:val="auto"/>
          <w:sz w:val="20"/>
          <w:szCs w:val="20"/>
        </w:rPr>
      </w:pPr>
      <w:r w:rsidRPr="00F75D1E">
        <w:rPr>
          <w:rFonts w:ascii="Arial" w:hAnsi="Arial" w:cs="Arial"/>
          <w:color w:val="auto"/>
          <w:sz w:val="20"/>
          <w:szCs w:val="20"/>
        </w:rPr>
        <w:t>§ 7. Postanowienia końcowe</w:t>
      </w:r>
    </w:p>
    <w:p w14:paraId="4DDA0C99" w14:textId="1BC5BBD4" w:rsidR="001B20B0" w:rsidRPr="00286BE7" w:rsidRDefault="00A46ECF" w:rsidP="00286BE7">
      <w:pPr>
        <w:pStyle w:val="Akapitzlist"/>
        <w:numPr>
          <w:ilvl w:val="2"/>
          <w:numId w:val="2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86BE7">
        <w:rPr>
          <w:rFonts w:ascii="Arial" w:hAnsi="Arial" w:cs="Arial"/>
          <w:sz w:val="20"/>
          <w:szCs w:val="20"/>
        </w:rPr>
        <w:t>Organizator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zastrzega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sobie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prawo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do zmiany Regulaminu, z zastrzeżeniem, że uprawnienia uczestników nabyte przed dokonaniem zmiany </w:t>
      </w:r>
      <w:proofErr w:type="spellStart"/>
      <w:r w:rsidRPr="00286BE7">
        <w:rPr>
          <w:rFonts w:ascii="Arial" w:hAnsi="Arial" w:cs="Arial"/>
          <w:sz w:val="20"/>
          <w:szCs w:val="20"/>
        </w:rPr>
        <w:t>będą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286BE7">
        <w:rPr>
          <w:rFonts w:ascii="Arial" w:hAnsi="Arial" w:cs="Arial"/>
          <w:sz w:val="20"/>
          <w:szCs w:val="20"/>
        </w:rPr>
        <w:t>pełni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respektowane</w:t>
      </w:r>
      <w:proofErr w:type="spellEnd"/>
      <w:r w:rsidRPr="00286BE7">
        <w:rPr>
          <w:rFonts w:ascii="Arial" w:hAnsi="Arial" w:cs="Arial"/>
          <w:sz w:val="20"/>
          <w:szCs w:val="20"/>
        </w:rPr>
        <w:t>.</w:t>
      </w:r>
    </w:p>
    <w:p w14:paraId="41222C43" w14:textId="3AA9DCBA" w:rsidR="001B20B0" w:rsidRPr="00286BE7" w:rsidRDefault="00A46ECF" w:rsidP="00286BE7">
      <w:pPr>
        <w:pStyle w:val="Akapitzlist"/>
        <w:numPr>
          <w:ilvl w:val="2"/>
          <w:numId w:val="25"/>
        </w:numPr>
        <w:ind w:left="426" w:hanging="426"/>
        <w:rPr>
          <w:rFonts w:ascii="Arial" w:hAnsi="Arial" w:cs="Arial"/>
          <w:sz w:val="20"/>
          <w:szCs w:val="20"/>
        </w:rPr>
      </w:pPr>
      <w:r w:rsidRPr="00286BE7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286BE7">
        <w:rPr>
          <w:rFonts w:ascii="Arial" w:hAnsi="Arial" w:cs="Arial"/>
          <w:sz w:val="20"/>
          <w:szCs w:val="20"/>
        </w:rPr>
        <w:t>kwestiach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nieuregulowanych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Regulaminem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rozstrzyga Organiz</w:t>
      </w:r>
      <w:r w:rsidRPr="00286BE7">
        <w:rPr>
          <w:rFonts w:ascii="Arial" w:hAnsi="Arial" w:cs="Arial"/>
          <w:sz w:val="20"/>
          <w:szCs w:val="20"/>
        </w:rPr>
        <w:t>ator Konkursu, z poszanowaniem powszechnie obowiązujących przepisów prawa.</w:t>
      </w:r>
    </w:p>
    <w:p w14:paraId="5708E8A5" w14:textId="7B941C44" w:rsidR="001B20B0" w:rsidRPr="00286BE7" w:rsidRDefault="00A46ECF" w:rsidP="00286BE7">
      <w:pPr>
        <w:pStyle w:val="Akapitzlist"/>
        <w:numPr>
          <w:ilvl w:val="2"/>
          <w:numId w:val="2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86BE7">
        <w:rPr>
          <w:rFonts w:ascii="Arial" w:hAnsi="Arial" w:cs="Arial"/>
          <w:sz w:val="20"/>
          <w:szCs w:val="20"/>
        </w:rPr>
        <w:t>Reklamacje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dotyczące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Konkursu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można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przesyłać w formie pisemnej na adres Organizatora wskazany w § 1 ust. 1, w terminie nie późniejszym niż 14 dni od daty wystąpienia zdarzenia b</w:t>
      </w:r>
      <w:r w:rsidRPr="00286BE7">
        <w:rPr>
          <w:rFonts w:ascii="Arial" w:hAnsi="Arial" w:cs="Arial"/>
          <w:sz w:val="20"/>
          <w:szCs w:val="20"/>
        </w:rPr>
        <w:t xml:space="preserve">ędącego podstawą </w:t>
      </w:r>
      <w:r w:rsidRPr="00286BE7">
        <w:rPr>
          <w:rFonts w:ascii="Arial" w:hAnsi="Arial" w:cs="Arial"/>
          <w:sz w:val="20"/>
          <w:szCs w:val="20"/>
        </w:rPr>
        <w:lastRenderedPageBreak/>
        <w:t>reklamacji. Reklamacje doręczone po terminie nie będą rozpatrywane. Uczestnik zgłaszający reklamację informowany jest o wyniku postępowania reklamacyjnego pisemnie lub pocztą elektroniczną.</w:t>
      </w:r>
    </w:p>
    <w:p w14:paraId="0BD1E7C6" w14:textId="69CA1740" w:rsidR="001B20B0" w:rsidRPr="00286BE7" w:rsidRDefault="00A46ECF" w:rsidP="00286BE7">
      <w:pPr>
        <w:pStyle w:val="Akapitzlist"/>
        <w:numPr>
          <w:ilvl w:val="2"/>
          <w:numId w:val="2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86BE7">
        <w:rPr>
          <w:rFonts w:ascii="Arial" w:hAnsi="Arial" w:cs="Arial"/>
          <w:sz w:val="20"/>
          <w:szCs w:val="20"/>
        </w:rPr>
        <w:t>Organizator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informuje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86BE7">
        <w:rPr>
          <w:rFonts w:ascii="Arial" w:hAnsi="Arial" w:cs="Arial"/>
          <w:sz w:val="20"/>
          <w:szCs w:val="20"/>
        </w:rPr>
        <w:t>że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wdrożył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i stosuje St</w:t>
      </w:r>
      <w:r w:rsidRPr="00286BE7">
        <w:rPr>
          <w:rFonts w:ascii="Arial" w:hAnsi="Arial" w:cs="Arial"/>
          <w:sz w:val="20"/>
          <w:szCs w:val="20"/>
        </w:rPr>
        <w:t>andardy Ochrony Małoletnich dostępne na stronie internetowej https://muzeumkrakowa.pl/standardy-ochrony-maloletnich oraz w siedzibach oddziałów i filii Organizatora.</w:t>
      </w:r>
    </w:p>
    <w:p w14:paraId="0EB544A4" w14:textId="52CF58F8" w:rsidR="001B20B0" w:rsidRPr="00286BE7" w:rsidRDefault="00A46ECF" w:rsidP="00286BE7">
      <w:pPr>
        <w:pStyle w:val="Akapitzlist"/>
        <w:numPr>
          <w:ilvl w:val="2"/>
          <w:numId w:val="25"/>
        </w:numPr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286BE7">
        <w:rPr>
          <w:rFonts w:ascii="Arial" w:hAnsi="Arial" w:cs="Arial"/>
          <w:sz w:val="20"/>
          <w:szCs w:val="20"/>
        </w:rPr>
        <w:t>Regulamin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wchodzi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w </w:t>
      </w:r>
      <w:proofErr w:type="spellStart"/>
      <w:r w:rsidRPr="00286BE7">
        <w:rPr>
          <w:rFonts w:ascii="Arial" w:hAnsi="Arial" w:cs="Arial"/>
          <w:sz w:val="20"/>
          <w:szCs w:val="20"/>
        </w:rPr>
        <w:t>życie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</w:t>
      </w:r>
      <w:r w:rsidR="00286BE7">
        <w:rPr>
          <w:rFonts w:ascii="Arial" w:hAnsi="Arial" w:cs="Arial"/>
          <w:sz w:val="20"/>
          <w:szCs w:val="20"/>
        </w:rPr>
        <w:t>21</w:t>
      </w:r>
      <w:r w:rsidRPr="00286B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86BE7">
        <w:rPr>
          <w:rFonts w:ascii="Arial" w:hAnsi="Arial" w:cs="Arial"/>
          <w:sz w:val="20"/>
          <w:szCs w:val="20"/>
        </w:rPr>
        <w:t>maja</w:t>
      </w:r>
      <w:proofErr w:type="spellEnd"/>
      <w:r w:rsidRPr="00286BE7">
        <w:rPr>
          <w:rFonts w:ascii="Arial" w:hAnsi="Arial" w:cs="Arial"/>
          <w:sz w:val="20"/>
          <w:szCs w:val="20"/>
        </w:rPr>
        <w:t xml:space="preserve"> 2026 r.</w:t>
      </w:r>
    </w:p>
    <w:p w14:paraId="5B16F369" w14:textId="77777777" w:rsidR="001B20B0" w:rsidRPr="00F75D1E" w:rsidRDefault="001B20B0">
      <w:pPr>
        <w:rPr>
          <w:rFonts w:ascii="Arial" w:hAnsi="Arial" w:cs="Arial"/>
          <w:sz w:val="20"/>
          <w:szCs w:val="20"/>
        </w:rPr>
      </w:pPr>
    </w:p>
    <w:p w14:paraId="1A84E6F4" w14:textId="77777777" w:rsidR="001B20B0" w:rsidRPr="00F75D1E" w:rsidRDefault="00A46ECF">
      <w:pPr>
        <w:rPr>
          <w:rFonts w:ascii="Arial" w:hAnsi="Arial" w:cs="Arial"/>
          <w:sz w:val="20"/>
          <w:szCs w:val="20"/>
        </w:rPr>
      </w:pPr>
      <w:r w:rsidRPr="00F75D1E">
        <w:rPr>
          <w:rFonts w:ascii="Arial" w:hAnsi="Arial" w:cs="Arial"/>
          <w:sz w:val="20"/>
          <w:szCs w:val="20"/>
        </w:rPr>
        <w:t>Organizator</w:t>
      </w:r>
    </w:p>
    <w:p w14:paraId="779CD004" w14:textId="77777777" w:rsidR="001B20B0" w:rsidRPr="00F75D1E" w:rsidRDefault="00A46ECF">
      <w:pPr>
        <w:rPr>
          <w:rFonts w:ascii="Arial" w:hAnsi="Arial" w:cs="Arial"/>
          <w:sz w:val="20"/>
          <w:szCs w:val="20"/>
        </w:rPr>
      </w:pPr>
      <w:r w:rsidRPr="00F75D1E">
        <w:rPr>
          <w:rFonts w:ascii="Arial" w:hAnsi="Arial" w:cs="Arial"/>
          <w:sz w:val="20"/>
          <w:szCs w:val="20"/>
        </w:rPr>
        <w:br w:type="page"/>
      </w:r>
    </w:p>
    <w:p w14:paraId="55E51E31" w14:textId="77777777" w:rsidR="001B20B0" w:rsidRPr="00A46ECF" w:rsidRDefault="00A46ECF">
      <w:pPr>
        <w:jc w:val="center"/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b/>
          <w:sz w:val="18"/>
          <w:szCs w:val="18"/>
        </w:rPr>
        <w:lastRenderedPageBreak/>
        <w:t>Załącznik nr 1 – ZGŁOSZENIE</w:t>
      </w:r>
    </w:p>
    <w:p w14:paraId="51C4177D" w14:textId="77777777" w:rsidR="001B20B0" w:rsidRPr="00A46ECF" w:rsidRDefault="00A46ECF">
      <w:pPr>
        <w:jc w:val="center"/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i/>
          <w:sz w:val="18"/>
          <w:szCs w:val="18"/>
        </w:rPr>
        <w:t>do</w:t>
      </w:r>
      <w:r w:rsidRPr="00A46ECF">
        <w:rPr>
          <w:rFonts w:ascii="Arial" w:hAnsi="Arial" w:cs="Arial"/>
          <w:i/>
          <w:sz w:val="18"/>
          <w:szCs w:val="18"/>
        </w:rPr>
        <w:t xml:space="preserve"> konkursu na „Najpiękniejszy dziecięcy orszak Lajkonika”</w:t>
      </w:r>
    </w:p>
    <w:p w14:paraId="6AC60082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Zgłaszam Grupę:</w:t>
      </w:r>
    </w:p>
    <w:p w14:paraId="490E5CDC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470D3179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</w:t>
      </w:r>
    </w:p>
    <w:p w14:paraId="602FC8B8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(oznaczenie klasy szkolnej / grupy przedszkolnej)</w:t>
      </w:r>
    </w:p>
    <w:p w14:paraId="24342BEA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00856729" w14:textId="00230845" w:rsidR="001B20B0" w:rsidRPr="00A46ECF" w:rsidRDefault="00A46ECF">
      <w:pPr>
        <w:rPr>
          <w:rFonts w:ascii="Arial" w:hAnsi="Arial" w:cs="Arial"/>
          <w:sz w:val="18"/>
          <w:szCs w:val="18"/>
        </w:rPr>
      </w:pPr>
      <w:proofErr w:type="spellStart"/>
      <w:r w:rsidRPr="00A46ECF">
        <w:rPr>
          <w:rFonts w:ascii="Arial" w:hAnsi="Arial" w:cs="Arial"/>
          <w:sz w:val="18"/>
          <w:szCs w:val="18"/>
        </w:rPr>
        <w:t>Nazwa</w:t>
      </w:r>
      <w:proofErr w:type="spellEnd"/>
      <w:r w:rsidRPr="00A46E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6ECF">
        <w:rPr>
          <w:rFonts w:ascii="Arial" w:hAnsi="Arial" w:cs="Arial"/>
          <w:sz w:val="18"/>
          <w:szCs w:val="18"/>
        </w:rPr>
        <w:t>instytucji</w:t>
      </w:r>
      <w:proofErr w:type="spellEnd"/>
      <w:r w:rsidRPr="00A46E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6ECF">
        <w:rPr>
          <w:rFonts w:ascii="Arial" w:hAnsi="Arial" w:cs="Arial"/>
          <w:sz w:val="18"/>
          <w:szCs w:val="18"/>
        </w:rPr>
        <w:t>zgłaszającej</w:t>
      </w:r>
      <w:proofErr w:type="spellEnd"/>
      <w:r w:rsidRPr="00A46ECF">
        <w:rPr>
          <w:rFonts w:ascii="Arial" w:hAnsi="Arial" w:cs="Arial"/>
          <w:sz w:val="18"/>
          <w:szCs w:val="18"/>
        </w:rPr>
        <w:t>:</w:t>
      </w:r>
    </w:p>
    <w:p w14:paraId="18D33762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7A0079E0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</w:t>
      </w:r>
    </w:p>
    <w:p w14:paraId="7F507275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4C43E020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Liczba dzieci w Grupie:</w:t>
      </w:r>
    </w:p>
    <w:p w14:paraId="62F9FB92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2B3508FA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.................................................</w:t>
      </w:r>
      <w:r w:rsidRPr="00A46ECF">
        <w:rPr>
          <w:rFonts w:ascii="Arial" w:hAnsi="Arial" w:cs="Arial"/>
          <w:sz w:val="18"/>
          <w:szCs w:val="18"/>
        </w:rPr>
        <w:t>...........................................................................</w:t>
      </w:r>
    </w:p>
    <w:p w14:paraId="2CA618BE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7B0FF428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Kontakt do nauczyciela/wychowawcy/opiekuna Grupy – e-mail, nr telefonu:</w:t>
      </w:r>
    </w:p>
    <w:p w14:paraId="2E169925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33FDE899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  <w:r w:rsidRPr="00A46ECF">
        <w:rPr>
          <w:rFonts w:ascii="Arial" w:hAnsi="Arial" w:cs="Arial"/>
          <w:sz w:val="18"/>
          <w:szCs w:val="18"/>
        </w:rPr>
        <w:t>..................</w:t>
      </w:r>
    </w:p>
    <w:p w14:paraId="2ED10C5A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24D39936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............................................................................................................................</w:t>
      </w:r>
    </w:p>
    <w:p w14:paraId="64A96F27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531A1065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OŚWIADCZENIA OSOBY ZGŁASZAJĄCEJ</w:t>
      </w:r>
    </w:p>
    <w:p w14:paraId="29F3DBBE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0B41D4D4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1. Oświadczam, że jestem upoważniona/upoważniony do zgłoszenia Grupy do konku</w:t>
      </w:r>
      <w:r w:rsidRPr="00A46ECF">
        <w:rPr>
          <w:rFonts w:ascii="Arial" w:hAnsi="Arial" w:cs="Arial"/>
          <w:sz w:val="18"/>
          <w:szCs w:val="18"/>
        </w:rPr>
        <w:t>rsu na „Najpiękniejszy dziecięcy orszak Lajkonika”.</w:t>
      </w:r>
    </w:p>
    <w:p w14:paraId="778E8375" w14:textId="09EF3A66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 xml:space="preserve">2. Oświadczam, </w:t>
      </w:r>
      <w:proofErr w:type="spellStart"/>
      <w:r w:rsidRPr="00A46ECF">
        <w:rPr>
          <w:rFonts w:ascii="Arial" w:hAnsi="Arial" w:cs="Arial"/>
          <w:sz w:val="18"/>
          <w:szCs w:val="18"/>
        </w:rPr>
        <w:t>że</w:t>
      </w:r>
      <w:proofErr w:type="spellEnd"/>
      <w:r w:rsidRPr="00A46E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6ECF">
        <w:rPr>
          <w:rFonts w:ascii="Arial" w:hAnsi="Arial" w:cs="Arial"/>
          <w:sz w:val="18"/>
          <w:szCs w:val="18"/>
        </w:rPr>
        <w:t>r</w:t>
      </w:r>
      <w:r w:rsidR="00025CC0" w:rsidRPr="00A46ECF">
        <w:rPr>
          <w:rFonts w:ascii="Arial" w:hAnsi="Arial" w:cs="Arial"/>
          <w:sz w:val="18"/>
          <w:szCs w:val="18"/>
        </w:rPr>
        <w:t>odzice</w:t>
      </w:r>
      <w:proofErr w:type="spellEnd"/>
      <w:r w:rsidR="00025CC0" w:rsidRPr="00A46ECF">
        <w:rPr>
          <w:rFonts w:ascii="Arial" w:hAnsi="Arial" w:cs="Arial"/>
          <w:sz w:val="18"/>
          <w:szCs w:val="18"/>
        </w:rPr>
        <w:t>/</w:t>
      </w:r>
      <w:proofErr w:type="spellStart"/>
      <w:r w:rsidR="00025CC0" w:rsidRPr="00A46ECF">
        <w:rPr>
          <w:rFonts w:ascii="Arial" w:hAnsi="Arial" w:cs="Arial"/>
          <w:sz w:val="18"/>
          <w:szCs w:val="18"/>
        </w:rPr>
        <w:t>opiekunowie</w:t>
      </w:r>
      <w:proofErr w:type="spellEnd"/>
      <w:r w:rsidR="00025CC0" w:rsidRPr="00A46E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25CC0" w:rsidRPr="00A46ECF">
        <w:rPr>
          <w:rFonts w:ascii="Arial" w:hAnsi="Arial" w:cs="Arial"/>
          <w:sz w:val="18"/>
          <w:szCs w:val="18"/>
        </w:rPr>
        <w:t>prawni</w:t>
      </w:r>
      <w:proofErr w:type="spellEnd"/>
      <w:r w:rsidR="00025CC0" w:rsidRPr="00A46ECF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25CC0" w:rsidRPr="00A46ECF">
        <w:rPr>
          <w:rFonts w:ascii="Arial" w:hAnsi="Arial" w:cs="Arial"/>
          <w:sz w:val="18"/>
          <w:szCs w:val="18"/>
        </w:rPr>
        <w:t>małoletnich</w:t>
      </w:r>
      <w:proofErr w:type="spellEnd"/>
      <w:r w:rsidR="00025CC0" w:rsidRPr="00A46E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6ECF">
        <w:rPr>
          <w:rFonts w:ascii="Arial" w:hAnsi="Arial" w:cs="Arial"/>
          <w:sz w:val="18"/>
          <w:szCs w:val="18"/>
        </w:rPr>
        <w:t>biorących</w:t>
      </w:r>
      <w:proofErr w:type="spellEnd"/>
      <w:r w:rsidRPr="00A46ECF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46ECF">
        <w:rPr>
          <w:rFonts w:ascii="Arial" w:hAnsi="Arial" w:cs="Arial"/>
          <w:sz w:val="18"/>
          <w:szCs w:val="18"/>
        </w:rPr>
        <w:t>udział</w:t>
      </w:r>
      <w:proofErr w:type="spellEnd"/>
      <w:r w:rsidRPr="00A46ECF">
        <w:rPr>
          <w:rFonts w:ascii="Arial" w:hAnsi="Arial" w:cs="Arial"/>
          <w:sz w:val="18"/>
          <w:szCs w:val="18"/>
        </w:rPr>
        <w:t xml:space="preserve"> w </w:t>
      </w:r>
      <w:proofErr w:type="spellStart"/>
      <w:r w:rsidRPr="00A46ECF">
        <w:rPr>
          <w:rFonts w:ascii="Arial" w:hAnsi="Arial" w:cs="Arial"/>
          <w:sz w:val="18"/>
          <w:szCs w:val="18"/>
        </w:rPr>
        <w:t>Grupie</w:t>
      </w:r>
      <w:proofErr w:type="spellEnd"/>
      <w:r w:rsidRPr="00A46ECF">
        <w:rPr>
          <w:rFonts w:ascii="Arial" w:hAnsi="Arial" w:cs="Arial"/>
          <w:sz w:val="18"/>
          <w:szCs w:val="18"/>
        </w:rPr>
        <w:t xml:space="preserve"> zostali poinformowani o zasadach Konkursu i wyrazili zgodę na udział dzieci w Konkursie.</w:t>
      </w:r>
    </w:p>
    <w:p w14:paraId="3156136B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3. Oświadczam, że rodzice/opiekunowie</w:t>
      </w:r>
      <w:r w:rsidRPr="00A46ECF">
        <w:rPr>
          <w:rFonts w:ascii="Arial" w:hAnsi="Arial" w:cs="Arial"/>
          <w:sz w:val="18"/>
          <w:szCs w:val="18"/>
        </w:rPr>
        <w:t xml:space="preserve"> prawni otrzymali informację dotyczącą przetwarzania danych osobowych oraz zasad utrwalania i publikacji wizerunku, zgodnie z Regulaminem.</w:t>
      </w:r>
    </w:p>
    <w:p w14:paraId="4E33C9B6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4. Oświadczam, że zgody i informacje, o których mowa powyżej, pozostają w dokumentacji instytucji zgłaszającej i mogą</w:t>
      </w:r>
      <w:r w:rsidRPr="00A46ECF">
        <w:rPr>
          <w:rFonts w:ascii="Arial" w:hAnsi="Arial" w:cs="Arial"/>
          <w:sz w:val="18"/>
          <w:szCs w:val="18"/>
        </w:rPr>
        <w:t xml:space="preserve"> zostać potwierdzone Organizatorowi na jego uzasadnione żądanie.</w:t>
      </w:r>
    </w:p>
    <w:p w14:paraId="33CE1CCA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5. Oświadczam, że zapoznałam/em się z Regulaminem Konkursu i akceptuję jego postanowienia.</w:t>
      </w:r>
    </w:p>
    <w:p w14:paraId="05334AC7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1BC85C28" w14:textId="77777777" w:rsidR="001B20B0" w:rsidRPr="00A46ECF" w:rsidRDefault="00A46ECF">
      <w:pPr>
        <w:jc w:val="center"/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 xml:space="preserve">............................................................    </w:t>
      </w:r>
      <w:r w:rsidRPr="00A46ECF">
        <w:rPr>
          <w:rFonts w:ascii="Arial" w:hAnsi="Arial" w:cs="Arial"/>
          <w:sz w:val="18"/>
          <w:szCs w:val="18"/>
        </w:rPr>
        <w:t>............................................................</w:t>
      </w:r>
    </w:p>
    <w:p w14:paraId="70843648" w14:textId="77777777" w:rsidR="001B20B0" w:rsidRPr="00A46ECF" w:rsidRDefault="00A46ECF">
      <w:pPr>
        <w:jc w:val="center"/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(miejscowość i data)    (podpis nauczyciela/wychowawcy/opiekuna)</w:t>
      </w:r>
    </w:p>
    <w:p w14:paraId="1B235A80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br w:type="page"/>
      </w:r>
    </w:p>
    <w:p w14:paraId="36539B05" w14:textId="77777777" w:rsidR="001B20B0" w:rsidRPr="00A46ECF" w:rsidRDefault="00A46ECF">
      <w:pPr>
        <w:jc w:val="center"/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b/>
          <w:sz w:val="18"/>
          <w:szCs w:val="18"/>
        </w:rPr>
        <w:lastRenderedPageBreak/>
        <w:t>Załącznik nr 2 – wzór informacji i zgody rodzica/opiekuna prawnego</w:t>
      </w:r>
    </w:p>
    <w:p w14:paraId="406EE356" w14:textId="77777777" w:rsidR="001B20B0" w:rsidRPr="00A46ECF" w:rsidRDefault="00A46ECF">
      <w:pPr>
        <w:jc w:val="center"/>
        <w:rPr>
          <w:rFonts w:ascii="Arial" w:hAnsi="Arial" w:cs="Arial"/>
          <w:color w:val="FF0000"/>
          <w:sz w:val="18"/>
          <w:szCs w:val="18"/>
        </w:rPr>
      </w:pPr>
      <w:r w:rsidRPr="00A46ECF">
        <w:rPr>
          <w:rFonts w:ascii="Arial" w:hAnsi="Arial" w:cs="Arial"/>
          <w:i/>
          <w:color w:val="FF0000"/>
          <w:sz w:val="18"/>
          <w:szCs w:val="18"/>
        </w:rPr>
        <w:t>dokument pozostaje w dokumentacji instytucji zgłaszającej Gru</w:t>
      </w:r>
      <w:r w:rsidRPr="00A46ECF">
        <w:rPr>
          <w:rFonts w:ascii="Arial" w:hAnsi="Arial" w:cs="Arial"/>
          <w:i/>
          <w:color w:val="FF0000"/>
          <w:sz w:val="18"/>
          <w:szCs w:val="18"/>
        </w:rPr>
        <w:t>pę i nie jest przesyłany do Organizatora, chyba że Organizator wystąpi o potwierdzenie posiadania zgód</w:t>
      </w:r>
    </w:p>
    <w:p w14:paraId="79142FE2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Działając jako rodzic/opiekun prawny dziecka:</w:t>
      </w:r>
    </w:p>
    <w:p w14:paraId="167DE28C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7668C87B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</w:t>
      </w:r>
      <w:r w:rsidRPr="00A46ECF">
        <w:rPr>
          <w:rFonts w:ascii="Arial" w:hAnsi="Arial" w:cs="Arial"/>
          <w:sz w:val="18"/>
          <w:szCs w:val="18"/>
        </w:rPr>
        <w:t>..................</w:t>
      </w:r>
    </w:p>
    <w:p w14:paraId="2CE01CA8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(imię i nazwisko dziecka)</w:t>
      </w:r>
    </w:p>
    <w:p w14:paraId="2CB82A2E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3036F5B0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1. Wyrażam zgodę na udział mojego dziecka/podopiecznego w konkursie na „Najpiękniejszy dziecięcy orszak Lajkonika” organizowanym przez Muzeum Historyczne Miasta Krakowa w dniu 11 czerwca 2026 r.</w:t>
      </w:r>
    </w:p>
    <w:p w14:paraId="477C25A6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2. Potwierdzam,</w:t>
      </w:r>
      <w:r w:rsidRPr="00A46ECF">
        <w:rPr>
          <w:rFonts w:ascii="Arial" w:hAnsi="Arial" w:cs="Arial"/>
          <w:sz w:val="18"/>
          <w:szCs w:val="18"/>
        </w:rPr>
        <w:t xml:space="preserve"> że otrzymałam/em informację o zasadach Konkursu, w tym o miejscu i czasie prezentacji, zasadach opieki nad Grupą oraz o tym, że Organizator nie zapewnia opieki nad dziećmi.</w:t>
      </w:r>
    </w:p>
    <w:p w14:paraId="00BD1A70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3. Potwierdzam, że otrzymałam/em informację dotyczącą przetwarzania danych osobowy</w:t>
      </w:r>
      <w:r w:rsidRPr="00A46ECF">
        <w:rPr>
          <w:rFonts w:ascii="Arial" w:hAnsi="Arial" w:cs="Arial"/>
          <w:sz w:val="18"/>
          <w:szCs w:val="18"/>
        </w:rPr>
        <w:t>ch oraz zasad utrwalania i publikacji wizerunku zawartą w Regulaminie Konkursu.</w:t>
      </w:r>
    </w:p>
    <w:p w14:paraId="71ABF8F3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6D7A804E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DOBROWOLNA ZGODA NA PUBLIKACJĘ WIZERUNKU DZIECKA JAKO GŁÓWNEGO ELEMENTU FOTOGRAFII LUB NAGRANIA</w:t>
      </w:r>
    </w:p>
    <w:p w14:paraId="0F9929A6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01DF7BC8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[  ] Wyrażam zgodę na nieodpłatne utrwalanie i rozpowszechnianie przez Organiz</w:t>
      </w:r>
      <w:r w:rsidRPr="00A46ECF">
        <w:rPr>
          <w:rFonts w:ascii="Arial" w:hAnsi="Arial" w:cs="Arial"/>
          <w:sz w:val="18"/>
          <w:szCs w:val="18"/>
        </w:rPr>
        <w:t>atora wizerunku mojego dziecka/podopiecznego jako głównego elementu fotografii lub nagrania wykonanego podczas Konkursu albo wydarzeń bezpośrednio z nim związanych, w celach informacyjnych, dokumentacyjnych i promocyjnych Organizatora, na stronie interneto</w:t>
      </w:r>
      <w:r w:rsidRPr="00A46ECF">
        <w:rPr>
          <w:rFonts w:ascii="Arial" w:hAnsi="Arial" w:cs="Arial"/>
          <w:sz w:val="18"/>
          <w:szCs w:val="18"/>
        </w:rPr>
        <w:t>wej www.muzeumkrakowa.pl oraz w profilach Organizatora w serwisach społecznościowych Facebook i Instagram, przez okres 5 lat od dnia zakończenia Konkursu.</w:t>
      </w:r>
    </w:p>
    <w:p w14:paraId="759C5D27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0AAE958A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[  ] Nie wyrażam zgody na publikację wizerunku mojego dziecka/podopiecznego jako głównego elementu f</w:t>
      </w:r>
      <w:r w:rsidRPr="00A46ECF">
        <w:rPr>
          <w:rFonts w:ascii="Arial" w:hAnsi="Arial" w:cs="Arial"/>
          <w:sz w:val="18"/>
          <w:szCs w:val="18"/>
        </w:rPr>
        <w:t>otografii lub nagrania.</w:t>
      </w:r>
    </w:p>
    <w:p w14:paraId="66AB769E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5AF28109" w14:textId="77777777" w:rsidR="001B20B0" w:rsidRPr="00A46ECF" w:rsidRDefault="00A46ECF">
      <w:pPr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Przyjmuję do wiadomości, że zgoda na wizerunek jest dobrowolna, nie jest warunkiem udziału w Konkursie ani otrzymania nagrody przez Grupę i może zostać cofnięta w dowolnym momencie poprzez kontakt z Organizatorem lub Inspektorem Oc</w:t>
      </w:r>
      <w:r w:rsidRPr="00A46ECF">
        <w:rPr>
          <w:rFonts w:ascii="Arial" w:hAnsi="Arial" w:cs="Arial"/>
          <w:sz w:val="18"/>
          <w:szCs w:val="18"/>
        </w:rPr>
        <w:t>hrony Danych. Cofnięcie zgody nie wpływa na zgodność z prawem wykorzystania wizerunku dokonanego przed jej cofnięciem. Powyższe nie dotyczy ujęć, w których wizerunek dziecka stanowi jedynie szczegół całości, takiej jak zgromadzenie, krajobraz albo publiczn</w:t>
      </w:r>
      <w:r w:rsidRPr="00A46ECF">
        <w:rPr>
          <w:rFonts w:ascii="Arial" w:hAnsi="Arial" w:cs="Arial"/>
          <w:sz w:val="18"/>
          <w:szCs w:val="18"/>
        </w:rPr>
        <w:t>a impreza, zgodnie z art. 81 ust. 2 pkt 2 ustawy o prawie autorskim i prawach pokrewnych.</w:t>
      </w:r>
    </w:p>
    <w:p w14:paraId="244D16DB" w14:textId="77777777" w:rsidR="001B20B0" w:rsidRPr="00A46ECF" w:rsidRDefault="001B20B0">
      <w:pPr>
        <w:rPr>
          <w:rFonts w:ascii="Arial" w:hAnsi="Arial" w:cs="Arial"/>
          <w:sz w:val="18"/>
          <w:szCs w:val="18"/>
        </w:rPr>
      </w:pPr>
    </w:p>
    <w:p w14:paraId="3C728834" w14:textId="77777777" w:rsidR="001B20B0" w:rsidRPr="00A46ECF" w:rsidRDefault="00A46ECF">
      <w:pPr>
        <w:jc w:val="center"/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............................................................    ............................................................</w:t>
      </w:r>
    </w:p>
    <w:p w14:paraId="10E01905" w14:textId="77777777" w:rsidR="001B20B0" w:rsidRPr="00A46ECF" w:rsidRDefault="00A46ECF">
      <w:pPr>
        <w:jc w:val="center"/>
        <w:rPr>
          <w:rFonts w:ascii="Arial" w:hAnsi="Arial" w:cs="Arial"/>
          <w:sz w:val="18"/>
          <w:szCs w:val="18"/>
        </w:rPr>
      </w:pPr>
      <w:r w:rsidRPr="00A46ECF">
        <w:rPr>
          <w:rFonts w:ascii="Arial" w:hAnsi="Arial" w:cs="Arial"/>
          <w:sz w:val="18"/>
          <w:szCs w:val="18"/>
        </w:rPr>
        <w:t>(miejscowość i data)    (czytelny podpis</w:t>
      </w:r>
      <w:r w:rsidRPr="00A46ECF">
        <w:rPr>
          <w:rFonts w:ascii="Arial" w:hAnsi="Arial" w:cs="Arial"/>
          <w:sz w:val="18"/>
          <w:szCs w:val="18"/>
        </w:rPr>
        <w:t xml:space="preserve"> rodzica/opiekuna prawnego)</w:t>
      </w:r>
    </w:p>
    <w:sectPr w:rsidR="001B20B0" w:rsidRPr="00A46ECF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9D3AF9"/>
    <w:multiLevelType w:val="hybridMultilevel"/>
    <w:tmpl w:val="F8AA3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06D81"/>
    <w:multiLevelType w:val="hybridMultilevel"/>
    <w:tmpl w:val="35D0DC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E02FC"/>
    <w:multiLevelType w:val="hybridMultilevel"/>
    <w:tmpl w:val="68420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45D"/>
    <w:multiLevelType w:val="hybridMultilevel"/>
    <w:tmpl w:val="9C12E3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C2EDC"/>
    <w:multiLevelType w:val="hybridMultilevel"/>
    <w:tmpl w:val="B83C4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B150C"/>
    <w:multiLevelType w:val="hybridMultilevel"/>
    <w:tmpl w:val="4F420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512A6"/>
    <w:multiLevelType w:val="hybridMultilevel"/>
    <w:tmpl w:val="64F48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02DE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A6BA7"/>
    <w:multiLevelType w:val="hybridMultilevel"/>
    <w:tmpl w:val="0DF61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7479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F01FD"/>
    <w:multiLevelType w:val="hybridMultilevel"/>
    <w:tmpl w:val="E1980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D5A24"/>
    <w:multiLevelType w:val="hybridMultilevel"/>
    <w:tmpl w:val="DA6E4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B1290"/>
    <w:multiLevelType w:val="hybridMultilevel"/>
    <w:tmpl w:val="72E2B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72C46"/>
    <w:multiLevelType w:val="hybridMultilevel"/>
    <w:tmpl w:val="D974F7BE"/>
    <w:lvl w:ilvl="0" w:tplc="FEC0B1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55484"/>
    <w:multiLevelType w:val="hybridMultilevel"/>
    <w:tmpl w:val="2BF269DC"/>
    <w:lvl w:ilvl="0" w:tplc="ABA8E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F17B0"/>
    <w:multiLevelType w:val="hybridMultilevel"/>
    <w:tmpl w:val="1786C9D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B9A6B020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72A6175"/>
    <w:multiLevelType w:val="hybridMultilevel"/>
    <w:tmpl w:val="07023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477F6"/>
    <w:multiLevelType w:val="hybridMultilevel"/>
    <w:tmpl w:val="B9AEE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0"/>
  </w:num>
  <w:num w:numId="11">
    <w:abstractNumId w:val="16"/>
  </w:num>
  <w:num w:numId="12">
    <w:abstractNumId w:val="17"/>
  </w:num>
  <w:num w:numId="13">
    <w:abstractNumId w:val="15"/>
  </w:num>
  <w:num w:numId="14">
    <w:abstractNumId w:val="14"/>
  </w:num>
  <w:num w:numId="15">
    <w:abstractNumId w:val="12"/>
  </w:num>
  <w:num w:numId="16">
    <w:abstractNumId w:val="24"/>
  </w:num>
  <w:num w:numId="17">
    <w:abstractNumId w:val="21"/>
  </w:num>
  <w:num w:numId="18">
    <w:abstractNumId w:val="9"/>
  </w:num>
  <w:num w:numId="19">
    <w:abstractNumId w:val="23"/>
  </w:num>
  <w:num w:numId="20">
    <w:abstractNumId w:val="19"/>
  </w:num>
  <w:num w:numId="21">
    <w:abstractNumId w:val="18"/>
  </w:num>
  <w:num w:numId="22">
    <w:abstractNumId w:val="10"/>
  </w:num>
  <w:num w:numId="23">
    <w:abstractNumId w:val="22"/>
  </w:num>
  <w:num w:numId="24">
    <w:abstractNumId w:val="13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5CC0"/>
    <w:rsid w:val="00034616"/>
    <w:rsid w:val="0006063C"/>
    <w:rsid w:val="00103460"/>
    <w:rsid w:val="0015074B"/>
    <w:rsid w:val="001B20B0"/>
    <w:rsid w:val="00286BE7"/>
    <w:rsid w:val="00286F5B"/>
    <w:rsid w:val="0029639D"/>
    <w:rsid w:val="00326F90"/>
    <w:rsid w:val="004805C9"/>
    <w:rsid w:val="006F5E64"/>
    <w:rsid w:val="00A46ECF"/>
    <w:rsid w:val="00AA1D8D"/>
    <w:rsid w:val="00B47730"/>
    <w:rsid w:val="00CB0664"/>
    <w:rsid w:val="00F75D1E"/>
    <w:rsid w:val="00FC693F"/>
    <w:rsid w:val="00F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47F744"/>
  <w14:defaultImageDpi w14:val="300"/>
  <w15:docId w15:val="{92158D9B-A928-754F-93B3-8E056C2FE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  <w:pPr>
      <w:spacing w:after="60" w:line="252" w:lineRule="auto"/>
    </w:pPr>
    <w:rPr>
      <w:rFonts w:ascii="Calibri" w:eastAsia="Calibri" w:hAnsi="Calibri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3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F75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uzeumkrakow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uzeumkrakow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olklor@muzeumkrakowa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C1604B-BBA7-4372-9053-751BA98D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2398</Words>
  <Characters>14388</Characters>
  <Application>Microsoft Office Word</Application>
  <DocSecurity>0</DocSecurity>
  <Lines>119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Regulamin_Najpiekniejszy_orszak_Lajkonika_2026_propozycja_IOD.docx</vt:lpstr>
      <vt:lpstr/>
    </vt:vector>
  </TitlesOfParts>
  <Manager/>
  <Company/>
  <LinksUpToDate>false</LinksUpToDate>
  <CharactersWithSpaces>16753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Regulamin_Najpiekniejszy_orszak_Lajkonika_2026_propozycja_IOD.docx</dc:title>
  <dc:subject/>
  <dc:creator>Hanna Basiarz</dc:creator>
  <cp:keywords/>
  <dc:description>generated by python-docx</dc:description>
  <cp:lastModifiedBy>Hanna Basiarz</cp:lastModifiedBy>
  <cp:revision>6</cp:revision>
  <dcterms:created xsi:type="dcterms:W3CDTF">2026-05-21T11:42:00Z</dcterms:created>
  <dcterms:modified xsi:type="dcterms:W3CDTF">2026-05-21T12:18:00Z</dcterms:modified>
  <cp:category/>
</cp:coreProperties>
</file>